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RENTAL AGREEMENT</w:t>
      </w:r>
    </w:p>
    <w:p/>
    <w:p/>
    <w:p>
      <w:r>
        <w:rPr>
          <w:b/>
          <w:sz w:val="20"/>
        </w:rPr>
        <w:t>THIS AGREEMENT is made between the Landlord and the Tenant as follows: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Rental Property:</w:t>
      </w:r>
    </w:p>
    <w:p>
      <w:r>
        <w:rPr>
          <w:b w:val="0"/>
          <w:sz w:val="20"/>
        </w:rPr>
        <w:t>Address: ______________________________________________________________</w:t>
      </w:r>
    </w:p>
    <w:p>
      <w:r>
        <w:rPr>
          <w:b w:val="0"/>
          <w:sz w:val="20"/>
        </w:rPr>
        <w:t>Type of Property: ______________________________________________________</w:t>
      </w:r>
    </w:p>
    <w:p>
      <w:r>
        <w:rPr>
          <w:b w:val="0"/>
          <w:sz w:val="20"/>
        </w:rPr>
        <w:t>Includes (furniture, appliances, parking, etc.): _________________________</w:t>
      </w:r>
    </w:p>
    <w:p/>
    <w:p>
      <w:r>
        <w:rPr>
          <w:b/>
          <w:sz w:val="20"/>
        </w:rPr>
        <w:t>Term of Tenancy:</w:t>
      </w:r>
    </w:p>
    <w:p>
      <w:r>
        <w:rPr>
          <w:b w:val="0"/>
          <w:sz w:val="20"/>
        </w:rPr>
        <w:t>The tenancy shall commence on _________________________ and continue as:</w:t>
      </w:r>
    </w:p>
    <w:p>
      <w:r>
        <w:rPr>
          <w:b w:val="0"/>
          <w:sz w:val="20"/>
        </w:rPr>
        <w:t>- Fixed term tenancy ending on _________________________</w:t>
      </w:r>
    </w:p>
    <w:p>
      <w:r>
        <w:rPr>
          <w:b w:val="0"/>
          <w:sz w:val="20"/>
        </w:rPr>
        <w:t>- Month-to-month tenancy commencing on the above date</w:t>
      </w:r>
    </w:p>
    <w:p/>
    <w:p>
      <w:r>
        <w:rPr>
          <w:b/>
          <w:sz w:val="20"/>
        </w:rPr>
        <w:t>Rent:</w:t>
      </w:r>
    </w:p>
    <w:p>
      <w:r>
        <w:rPr>
          <w:b w:val="0"/>
          <w:sz w:val="20"/>
        </w:rPr>
        <w:t>The Tenant agrees to pay rent in the amount of $______________ CAD per month.</w:t>
      </w:r>
    </w:p>
    <w:p>
      <w:r>
        <w:rPr>
          <w:b w:val="0"/>
          <w:sz w:val="20"/>
        </w:rPr>
        <w:t>Rent is payable in advance on the ______ day of each month by: _______________________</w:t>
      </w:r>
    </w:p>
    <w:p>
      <w:r>
        <w:rPr>
          <w:b w:val="0"/>
          <w:sz w:val="20"/>
        </w:rPr>
        <w:t>Late payment penalty: ____________________________</w:t>
      </w:r>
    </w:p>
    <w:p/>
    <w:p>
      <w:r>
        <w:rPr>
          <w:b/>
          <w:sz w:val="20"/>
        </w:rPr>
        <w:t>Security Deposit:</w:t>
      </w:r>
    </w:p>
    <w:p>
      <w:r>
        <w:rPr>
          <w:b w:val="0"/>
          <w:sz w:val="20"/>
        </w:rPr>
        <w:t>The Tenant shall pay a security deposit of $______________ CAD prior to taking possession.</w:t>
      </w:r>
    </w:p>
    <w:p>
      <w:r>
        <w:rPr>
          <w:b w:val="0"/>
          <w:sz w:val="20"/>
        </w:rPr>
        <w:t>The security deposit will be held in trust by the Landlord and may be used to cover damages, unpaid rent, or other breaches of this Agreement.</w:t>
      </w:r>
    </w:p>
    <w:p>
      <w:r>
        <w:rPr>
          <w:b w:val="0"/>
          <w:sz w:val="20"/>
        </w:rPr>
        <w:t>The security deposit will be returned to the Tenant within ___ days after termination of tenancy, less lawful deductions.</w:t>
      </w:r>
    </w:p>
    <w:p/>
    <w:p>
      <w:r>
        <w:rPr>
          <w:b/>
          <w:sz w:val="20"/>
        </w:rPr>
        <w:t>Utilities and Services:</w:t>
      </w:r>
    </w:p>
    <w:p>
      <w:r>
        <w:rPr>
          <w:b w:val="0"/>
          <w:sz w:val="20"/>
        </w:rPr>
        <w:t>The following utilities and services are included in the rent:</w:t>
      </w:r>
    </w:p>
    <w:p>
      <w:r>
        <w:rPr>
          <w:b w:val="0"/>
          <w:sz w:val="20"/>
        </w:rPr>
        <w:t>__________________________________________________________________________</w:t>
      </w:r>
    </w:p>
    <w:p>
      <w:r>
        <w:rPr>
          <w:b w:val="0"/>
          <w:sz w:val="20"/>
        </w:rPr>
        <w:t>The Tenant shall be responsible for payment of the following utilities/services:</w:t>
      </w:r>
    </w:p>
    <w:p>
      <w:r>
        <w:rPr>
          <w:b w:val="0"/>
          <w:sz w:val="20"/>
        </w:rPr>
        <w:t>__________________________________________________________________________</w:t>
      </w:r>
    </w:p>
    <w:p/>
    <w:p>
      <w:r>
        <w:rPr>
          <w:b/>
          <w:sz w:val="20"/>
        </w:rPr>
        <w:t>Use of Property:</w:t>
      </w:r>
    </w:p>
    <w:p>
      <w:r>
        <w:rPr>
          <w:b w:val="0"/>
          <w:sz w:val="20"/>
        </w:rPr>
        <w:t>The Tenant shall use the premises solely for residential purposes and shall comply with all laws, bylaws, and regulations.</w:t>
      </w:r>
    </w:p>
    <w:p>
      <w:r>
        <w:rPr>
          <w:b w:val="0"/>
          <w:sz w:val="20"/>
        </w:rPr>
        <w:t>The Tenant shall not make any alterations or additions without the prior written consent of the Landlord.</w:t>
      </w:r>
    </w:p>
    <w:p>
      <w:r>
        <w:rPr>
          <w:b w:val="0"/>
          <w:sz w:val="20"/>
        </w:rPr>
        <w:t>No illegal activities shall be conducted on the premises.</w:t>
      </w:r>
    </w:p>
    <w:p/>
    <w:p>
      <w:r>
        <w:rPr>
          <w:b/>
          <w:sz w:val="20"/>
        </w:rPr>
        <w:t>Maintenance and Repairs:</w:t>
      </w:r>
    </w:p>
    <w:p>
      <w:r>
        <w:rPr>
          <w:b w:val="0"/>
          <w:sz w:val="20"/>
        </w:rPr>
        <w:t>The Tenant shall keep the premises clean and in good condition and promptly notify the Landlord of any damage or necessary repairs.</w:t>
      </w:r>
    </w:p>
    <w:p>
      <w:r>
        <w:rPr>
          <w:b w:val="0"/>
          <w:sz w:val="20"/>
        </w:rPr>
        <w:t>The Landlord shall be responsible for repairs not caused by the Tenant's negligence.</w:t>
      </w:r>
    </w:p>
    <w:p>
      <w:r>
        <w:rPr>
          <w:b w:val="0"/>
          <w:sz w:val="20"/>
        </w:rPr>
        <w:t>The Tenant shall not withhold rent for repairs without lawful justification.</w:t>
      </w:r>
    </w:p>
    <w:p/>
    <w:p>
      <w:r>
        <w:rPr>
          <w:b/>
          <w:sz w:val="20"/>
        </w:rPr>
        <w:t>Entry by Landlord:</w:t>
      </w:r>
    </w:p>
    <w:p>
      <w:r>
        <w:rPr>
          <w:b w:val="0"/>
          <w:sz w:val="20"/>
        </w:rPr>
        <w:t>The Landlord may enter the premises only for reasonable purposes, such as inspection, repairs, or showing to prospective tenants or purchasers,</w:t>
      </w:r>
    </w:p>
    <w:p>
      <w:r>
        <w:rPr>
          <w:b w:val="0"/>
          <w:sz w:val="20"/>
        </w:rPr>
        <w:t>and shall provide the Tenant with at least 24 hours’ notice, except in cases of emergency.</w:t>
      </w:r>
    </w:p>
    <w:p/>
    <w:p>
      <w:r>
        <w:rPr>
          <w:b/>
          <w:sz w:val="20"/>
        </w:rPr>
        <w:t>Subletting and Assignment:</w:t>
      </w:r>
    </w:p>
    <w:p>
      <w:r>
        <w:rPr>
          <w:b w:val="0"/>
          <w:sz w:val="20"/>
        </w:rPr>
        <w:t>The Tenant shall not assign this Agreement or sublet the premises, or any part thereof, without the prior written consent of the Landlord.</w:t>
      </w:r>
    </w:p>
    <w:p/>
    <w:p>
      <w:r>
        <w:rPr>
          <w:b/>
          <w:sz w:val="20"/>
        </w:rPr>
        <w:t>Termination:</w:t>
      </w:r>
    </w:p>
    <w:p>
      <w:r>
        <w:rPr>
          <w:b w:val="0"/>
          <w:sz w:val="20"/>
        </w:rPr>
        <w:t>Either party may terminate this Agreement by providing written notice in accordance with applicable provincial residential tenancy legislation.</w:t>
      </w:r>
    </w:p>
    <w:p>
      <w:r>
        <w:rPr>
          <w:b w:val="0"/>
          <w:sz w:val="20"/>
        </w:rPr>
        <w:t>Upon termination, the Tenant shall vacate the premises and return all keys and access devices to the Landlord.</w:t>
      </w:r>
    </w:p>
    <w:p/>
    <w:p>
      <w:r>
        <w:rPr>
          <w:b/>
          <w:sz w:val="20"/>
        </w:rPr>
        <w:t>Indemnity and Liability:</w:t>
      </w:r>
    </w:p>
    <w:p>
      <w:r>
        <w:rPr>
          <w:b w:val="0"/>
          <w:sz w:val="20"/>
        </w:rPr>
        <w:t>The Tenant agrees to indemnify and hold harmless the Landlord from any claims, damages, or liabilities arising from the Tenant’s use of the premises, except those resulting from the Landlord’s negligence or willful misconduct.</w:t>
      </w:r>
    </w:p>
    <w:p/>
    <w:p>
      <w:r>
        <w:rPr>
          <w:b/>
          <w:sz w:val="20"/>
        </w:rPr>
        <w:t>Governing Law:</w:t>
      </w:r>
    </w:p>
    <w:p>
      <w:r>
        <w:rPr>
          <w:b w:val="0"/>
          <w:sz w:val="20"/>
        </w:rPr>
        <w:t>This Agreement shall be governed by and construed in accordance with the laws of the Province of __________________, Canada.</w:t>
      </w:r>
    </w:p>
    <w:p/>
    <w:p>
      <w:r>
        <w:rPr>
          <w:b/>
          <w:sz w:val="20"/>
        </w:rPr>
        <w:t>Entire Agreement:</w:t>
      </w:r>
    </w:p>
    <w:p>
      <w:r>
        <w:rPr>
          <w:b w:val="0"/>
          <w:sz w:val="20"/>
        </w:rPr>
        <w:t>This Agreement constitutes the entire agreement between the parties. Any amendments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rental-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