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REPRESENTATION AGREEMENT</w:t>
      </w:r>
    </w:p>
    <w:p/>
    <w:p/>
    <w:p>
      <w:r>
        <w:rPr>
          <w:b/>
          <w:sz w:val="20"/>
        </w:rPr>
        <w:t>Parties:</w:t>
      </w:r>
    </w:p>
    <w:p>
      <w:r>
        <w:rPr>
          <w:b w:val="0"/>
          <w:sz w:val="20"/>
        </w:rPr>
        <w:t>This Representation Agreement (the "Agreement") is made between:</w:t>
      </w:r>
    </w:p>
    <w:p>
      <w:r>
        <w:rPr>
          <w:b w:val="0"/>
          <w:sz w:val="20"/>
        </w:rPr>
        <w:t>Representative Name: 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r>
        <w:rPr>
          <w:b w:val="0"/>
          <w:sz w:val="20"/>
        </w:rPr>
        <w:t>Client Name: _________________________________________________________________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p>
      <w:r>
        <w:rPr>
          <w:b/>
          <w:sz w:val="20"/>
        </w:rPr>
        <w:t>Recitals:</w:t>
      </w:r>
    </w:p>
    <w:p>
      <w:r>
        <w:rPr>
          <w:b w:val="0"/>
          <w:sz w:val="20"/>
        </w:rPr>
        <w:t>WHEREAS the Client desires to engage the Representative to perform certain representation services as set forth herein;</w:t>
      </w:r>
    </w:p>
    <w:p>
      <w:r>
        <w:rPr>
          <w:b w:val="0"/>
          <w:sz w:val="20"/>
        </w:rPr>
        <w:t>AND WHEREAS the Representative agrees to provide such services under the terms and conditions of this Agreement;</w:t>
      </w:r>
    </w:p>
    <w:p/>
    <w:p/>
    <w:p>
      <w:r>
        <w:rPr>
          <w:b/>
          <w:sz w:val="20"/>
        </w:rPr>
        <w:t>1. Appointment and Scope of Representation</w:t>
      </w:r>
    </w:p>
    <w:p>
      <w:r>
        <w:rPr>
          <w:b w:val="0"/>
          <w:sz w:val="20"/>
        </w:rPr>
        <w:t>The Client hereby appoints the Representative to act as the Client’s representative for the purposes described in this Agreement. The Representative accepts such appointment and agrees to perform the services with due diligence, care, and skill as required by applicable laws of Canada.</w:t>
      </w:r>
    </w:p>
    <w:p>
      <w:r>
        <w:rPr>
          <w:b w:val="0"/>
          <w:sz w:val="20"/>
        </w:rPr>
        <w:t>The scope of representation shall include, but not be limited to, the following services:</w:t>
      </w:r>
    </w:p>
    <w:p>
      <w:r>
        <w:rPr>
          <w:b w:val="0"/>
          <w:sz w:val="20"/>
        </w:rPr>
        <w:t>- Advising the Client in matters related to: ________________________________</w:t>
      </w:r>
    </w:p>
    <w:p>
      <w:r>
        <w:rPr>
          <w:b w:val="0"/>
          <w:sz w:val="20"/>
        </w:rPr>
        <w:t>- Negotiating on behalf of the Client in: ____________________________________</w:t>
      </w:r>
    </w:p>
    <w:p>
      <w:r>
        <w:rPr>
          <w:b w:val="0"/>
          <w:sz w:val="20"/>
        </w:rPr>
        <w:t>- Preparing, reviewing, and managing documents and correspondence related to the representation.</w:t>
      </w:r>
    </w:p>
    <w:p>
      <w:r>
        <w:rPr>
          <w:b w:val="0"/>
          <w:sz w:val="20"/>
        </w:rPr>
        <w:t>Any additional services outside this scope require prior written consent of both parties.</w:t>
      </w:r>
    </w:p>
    <w:p/>
    <w:p>
      <w:r>
        <w:rPr>
          <w:b/>
          <w:sz w:val="20"/>
        </w:rPr>
        <w:t>2. Term of Agreement</w:t>
      </w:r>
    </w:p>
    <w:p>
      <w:r>
        <w:rPr>
          <w:b w:val="0"/>
          <w:sz w:val="20"/>
        </w:rPr>
        <w:t>This Agreement shall commence upon execution and shall continue until terminated by either party in accordance with the provisions of this Agreement.</w:t>
      </w:r>
    </w:p>
    <w:p>
      <w:r>
        <w:rPr>
          <w:b w:val="0"/>
          <w:sz w:val="20"/>
        </w:rPr>
        <w:t>Either party may terminate this Agreement by providing written notice to the other party at least ______ days in advance.</w:t>
      </w:r>
    </w:p>
    <w:p/>
    <w:p>
      <w:r>
        <w:rPr>
          <w:b/>
          <w:sz w:val="20"/>
        </w:rPr>
        <w:t>3. Duties of the Representative</w:t>
      </w:r>
    </w:p>
    <w:p>
      <w:r>
        <w:rPr>
          <w:b w:val="0"/>
          <w:sz w:val="20"/>
        </w:rPr>
        <w:t>The Representative shall:</w:t>
      </w:r>
    </w:p>
    <w:p>
      <w:r>
        <w:rPr>
          <w:b w:val="0"/>
          <w:sz w:val="20"/>
        </w:rPr>
        <w:t>- Act honestly, in good faith, and in the best interests of the Client at all times.</w:t>
      </w:r>
    </w:p>
    <w:p>
      <w:r>
        <w:rPr>
          <w:b w:val="0"/>
          <w:sz w:val="20"/>
        </w:rPr>
        <w:t>- Keep the Client reasonably informed of all material matters concerning the representation.</w:t>
      </w:r>
    </w:p>
    <w:p>
      <w:r>
        <w:rPr>
          <w:b w:val="0"/>
          <w:sz w:val="20"/>
        </w:rPr>
        <w:t>- Maintain confidentiality of all Client information except as required by law or with Client’s prior consent.</w:t>
      </w:r>
    </w:p>
    <w:p>
      <w:r>
        <w:rPr>
          <w:b w:val="0"/>
          <w:sz w:val="20"/>
        </w:rPr>
        <w:t>- Comply with all applicable laws, regulations, and professional standards.</w:t>
      </w:r>
    </w:p>
    <w:p/>
    <w:p>
      <w:r>
        <w:rPr>
          <w:b/>
          <w:sz w:val="20"/>
        </w:rPr>
        <w:t>4. Duties of the Client</w:t>
      </w:r>
    </w:p>
    <w:p>
      <w:r>
        <w:rPr>
          <w:b w:val="0"/>
          <w:sz w:val="20"/>
        </w:rPr>
        <w:t>The Client shall:</w:t>
      </w:r>
    </w:p>
    <w:p>
      <w:r>
        <w:rPr>
          <w:b w:val="0"/>
          <w:sz w:val="20"/>
        </w:rPr>
        <w:t>- Provide all necessary information, documents, and cooperation required for the Representative to perform the services.</w:t>
      </w:r>
    </w:p>
    <w:p>
      <w:r>
        <w:rPr>
          <w:b w:val="0"/>
          <w:sz w:val="20"/>
        </w:rPr>
        <w:t>- Make timely payments of fees and reimbursements as set forth in this Agreement.</w:t>
      </w:r>
    </w:p>
    <w:p>
      <w:r>
        <w:rPr>
          <w:b w:val="0"/>
          <w:sz w:val="20"/>
        </w:rPr>
        <w:t>- Notify the Representative promptly of any changes relevant to the representation.</w:t>
      </w:r>
    </w:p>
    <w:p/>
    <w:p>
      <w:r>
        <w:rPr>
          <w:b/>
          <w:sz w:val="20"/>
        </w:rPr>
        <w:t>5. Fees and Payment</w:t>
      </w:r>
    </w:p>
    <w:p>
      <w:r>
        <w:rPr>
          <w:b w:val="0"/>
          <w:sz w:val="20"/>
        </w:rPr>
        <w:t>The Client agrees to pay the Representative as follows:</w:t>
      </w:r>
    </w:p>
    <w:p>
      <w:r>
        <w:rPr>
          <w:b w:val="0"/>
          <w:sz w:val="20"/>
        </w:rPr>
        <w:t>- Fixed fee of $________________ for services described herein; OR</w:t>
      </w:r>
    </w:p>
    <w:p>
      <w:r>
        <w:rPr>
          <w:b w:val="0"/>
          <w:sz w:val="20"/>
        </w:rPr>
        <w:t>- Hourly rate of $________________ per hour, with detailed invoices to be provided.</w:t>
      </w:r>
    </w:p>
    <w:p>
      <w:r>
        <w:rPr>
          <w:b w:val="0"/>
          <w:sz w:val="20"/>
        </w:rPr>
        <w:t>Payment shall be due within ______ days of receipt of invoice.</w:t>
      </w:r>
    </w:p>
    <w:p>
      <w:r>
        <w:rPr>
          <w:b w:val="0"/>
          <w:sz w:val="20"/>
        </w:rPr>
        <w:t>The Client shall reimburse the Representative for all reasonable and necessary expenses incurred in the course of performing the services, provided that such expenses are pre-approved by the Client.</w:t>
      </w:r>
    </w:p>
    <w:p/>
    <w:p>
      <w:r>
        <w:rPr>
          <w:b/>
          <w:sz w:val="20"/>
        </w:rPr>
        <w:t>6. Confidentiality</w:t>
      </w:r>
    </w:p>
    <w:p>
      <w:r>
        <w:rPr>
          <w:b w:val="0"/>
          <w:sz w:val="20"/>
        </w:rPr>
        <w:t>The Representative agrees to keep all information obtained from the Client confidential and not to disclose such information to any third party without the Client’s prior written consent, except as required by law.</w:t>
      </w:r>
    </w:p>
    <w:p>
      <w:r>
        <w:rPr>
          <w:b w:val="0"/>
          <w:sz w:val="20"/>
        </w:rPr>
        <w:t>This confidentiality obligation shall survive the termination or expiration of this Agreement.</w:t>
      </w:r>
    </w:p>
    <w:p/>
    <w:p>
      <w:r>
        <w:rPr>
          <w:b/>
          <w:sz w:val="20"/>
        </w:rPr>
        <w:t>7. Conflict of Interest</w:t>
      </w:r>
    </w:p>
    <w:p>
      <w:r>
        <w:rPr>
          <w:b w:val="0"/>
          <w:sz w:val="20"/>
        </w:rPr>
        <w:t>The Representative confirms that, to the best of their knowledge, no conflict of interest exists that would impair the ability to represent the Client fully and diligently.</w:t>
      </w:r>
    </w:p>
    <w:p>
      <w:r>
        <w:rPr>
          <w:b w:val="0"/>
          <w:sz w:val="20"/>
        </w:rPr>
        <w:t>Should any conflict arise during the term of this Agreement, the Representative shall promptly disclose it to the Client and take appropriate action in consultation with the Client.</w:t>
      </w:r>
    </w:p>
    <w:p/>
    <w:p>
      <w:r>
        <w:rPr>
          <w:b/>
          <w:sz w:val="20"/>
        </w:rPr>
        <w:t>8. Limitation of Liability</w:t>
      </w:r>
    </w:p>
    <w:p>
      <w:r>
        <w:rPr>
          <w:b w:val="0"/>
          <w:sz w:val="20"/>
        </w:rPr>
        <w:t>The Representative shall perform their duties with reasonable skill and care. However, the Representative shall not be liable for any indirect, incidental, consequential, or punitive damages arising out of or relating to this Agreement, except in cases of gross negligence, willful misconduct, or fraud.</w:t>
      </w:r>
    </w:p>
    <w:p/>
    <w:p>
      <w:r>
        <w:rPr>
          <w:b/>
          <w:sz w:val="20"/>
        </w:rPr>
        <w:t>9. Termination</w:t>
      </w:r>
    </w:p>
    <w:p>
      <w:r>
        <w:rPr>
          <w:b w:val="0"/>
          <w:sz w:val="20"/>
        </w:rPr>
        <w:t>Either party may terminate this Agreement upon providing the required written notice.</w:t>
      </w:r>
    </w:p>
    <w:p>
      <w:r>
        <w:rPr>
          <w:b w:val="0"/>
          <w:sz w:val="20"/>
        </w:rPr>
        <w:t>Upon termination, the Representative shall deliver to the Client all documents and materials related to the representation.</w:t>
      </w:r>
    </w:p>
    <w:p>
      <w:r>
        <w:rPr>
          <w:b w:val="0"/>
          <w:sz w:val="20"/>
        </w:rPr>
        <w:t>The Client shall pay the Representative for all services rendered and expenses incurred up to the date of termination.</w:t>
      </w:r>
    </w:p>
    <w:p/>
    <w:p>
      <w:r>
        <w:rPr>
          <w:b/>
          <w:sz w:val="20"/>
        </w:rPr>
        <w:t>10. Governing Law and Jurisdiction</w:t>
      </w:r>
    </w:p>
    <w:p>
      <w:r>
        <w:rPr>
          <w:b w:val="0"/>
          <w:sz w:val="20"/>
        </w:rPr>
        <w:t>This Agreement shall be governed by and construed in accordance with the laws of Canada and the applicable province or territory where the services are primarily performed.</w:t>
      </w:r>
    </w:p>
    <w:p>
      <w:r>
        <w:rPr>
          <w:b w:val="0"/>
          <w:sz w:val="20"/>
        </w:rPr>
        <w:t>The parties submit to the exclusive jurisdiction of the courts of that province or territory for the resolution of any disputes arising under this Agreement.</w:t>
      </w:r>
    </w:p>
    <w:p/>
    <w:p>
      <w:r>
        <w:rPr>
          <w:b/>
          <w:sz w:val="20"/>
        </w:rPr>
        <w:t>11. Entire Agreement</w:t>
      </w:r>
    </w:p>
    <w:p>
      <w:r>
        <w:rPr>
          <w:b w:val="0"/>
          <w:sz w:val="20"/>
        </w:rPr>
        <w:t>This Agreement, including any appendices or schedules hereto, constitutes the entire agreement between the parties and supersedes all prior discussions, negotiations, or agreements, whether oral or written, relating to the subject matter hereof.</w:t>
      </w:r>
    </w:p>
    <w:p>
      <w:r>
        <w:rPr>
          <w:b w:val="0"/>
          <w:sz w:val="20"/>
        </w:rPr>
        <w:t>Any amendments or modifications must be made in writing and signed by both parties.</w:t>
      </w:r>
    </w:p>
    <w:p/>
    <w:p>
      <w:r>
        <w:rPr>
          <w:b/>
          <w:sz w:val="20"/>
        </w:rPr>
        <w:t>12. Notices</w:t>
      </w:r>
    </w:p>
    <w:p>
      <w:r>
        <w:rPr>
          <w:b w:val="0"/>
          <w:sz w:val="20"/>
        </w:rPr>
        <w:t>Any notice required or permitted under this Agreement shall be in writing and delivered personally, sent by registered mail, or by electronic mail to the addresses set forth in this Agreement or to such other address as either party may designate by notice to the other.</w:t>
      </w:r>
    </w:p>
    <w:p>
      <w:r>
        <w:rPr>
          <w:b w:val="0"/>
          <w:sz w:val="20"/>
        </w:rPr>
        <w:t>Notices shall be deemed given upon receipt or, if mailed, three (3) business days after mailing.</w:t>
      </w:r>
    </w:p>
    <w:p/>
    <w:p/>
    <w:p>
      <w:r>
        <w:rPr>
          <w:b w:val="0"/>
          <w:sz w:val="20"/>
        </w:rPr>
        <w:t>Place of Agreement Execution: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REPRESENTATIVE</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https://docstemplates-ca.com/representation-agreement/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representation-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