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RESIGNATION LETTER - TWO WEEKS NOTICE</w:t>
      </w:r>
    </w:p>
    <w:p/>
    <w:p/>
    <w:p>
      <w:r>
        <w:rPr>
          <w:b/>
          <w:sz w:val="20"/>
        </w:rPr>
        <w:t>Recipient Information:</w:t>
      </w:r>
    </w:p>
    <w:p>
      <w:r>
        <w:rPr>
          <w:b w:val="0"/>
          <w:sz w:val="20"/>
        </w:rPr>
        <w:t>Name: ________________________________________________________________</w:t>
      </w:r>
    </w:p>
    <w:p>
      <w:r>
        <w:rPr>
          <w:b w:val="0"/>
          <w:sz w:val="20"/>
        </w:rPr>
        <w:t>Position: ______________________________________________________________</w:t>
      </w:r>
    </w:p>
    <w:p>
      <w:r>
        <w:rPr>
          <w:b w:val="0"/>
          <w:sz w:val="20"/>
        </w:rPr>
        <w:t>Company: ______________________________________________________________</w:t>
      </w:r>
    </w:p>
    <w:p>
      <w:r>
        <w:rPr>
          <w:b w:val="0"/>
          <w:sz w:val="20"/>
        </w:rPr>
        <w:t>Address: ______________________________________________________________</w:t>
      </w:r>
    </w:p>
    <w:p/>
    <w:p>
      <w:r>
        <w:rPr>
          <w:b/>
          <w:sz w:val="20"/>
        </w:rPr>
        <w:t>Sender Information:</w:t>
      </w:r>
    </w:p>
    <w:p>
      <w:r>
        <w:rPr>
          <w:b w:val="0"/>
          <w:sz w:val="20"/>
        </w:rPr>
        <w:t>Full Name: ____________________________________________________________</w:t>
      </w:r>
    </w:p>
    <w:p>
      <w:r>
        <w:rPr>
          <w:b w:val="0"/>
          <w:sz w:val="20"/>
        </w:rPr>
        <w:t>Position: ______________________________________________________________</w:t>
      </w:r>
    </w:p>
    <w:p>
      <w:r>
        <w:rPr>
          <w:b w:val="0"/>
          <w:sz w:val="20"/>
        </w:rPr>
        <w:t>Department: ____________________________________________________________</w:t>
      </w:r>
    </w:p>
    <w:p>
      <w:r>
        <w:rPr>
          <w:b w:val="0"/>
          <w:sz w:val="20"/>
        </w:rPr>
        <w:t>Employee ID (if applicable): 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val="0"/>
          <w:sz w:val="20"/>
        </w:rPr>
        <w:t>Dear Sir/Madam,</w:t>
      </w:r>
    </w:p>
    <w:p/>
    <w:p>
      <w:r>
        <w:rPr>
          <w:b w:val="0"/>
          <w:sz w:val="20"/>
        </w:rPr>
        <w:t>I am writing to formally notify you of my resignation from my position as ____________________________________________________________ at ____________________________________________________________, effective two weeks from the date of this letter.</w:t>
      </w:r>
    </w:p>
    <w:p/>
    <w:p>
      <w:r>
        <w:rPr>
          <w:b w:val="0"/>
          <w:sz w:val="20"/>
        </w:rPr>
        <w:t>This notice period complies with the minimum requirement under Canadian employment law and allows for an orderly transition of my responsibilities.</w:t>
      </w:r>
    </w:p>
    <w:p/>
    <w:p>
      <w:r>
        <w:rPr>
          <w:b w:val="0"/>
          <w:sz w:val="20"/>
        </w:rPr>
        <w:t>I intend to continue performing my duties with the same level of professionalism and dedication during this notice period and am willing to assist in the training or handover process to ensure a smooth transition.</w:t>
      </w:r>
    </w:p>
    <w:p/>
    <w:p>
      <w:r>
        <w:rPr>
          <w:b w:val="0"/>
          <w:sz w:val="20"/>
        </w:rPr>
        <w:t>Please advise on any specific procedures I should follow or documents I need to complete prior to my departure.</w:t>
      </w:r>
    </w:p>
    <w:p/>
    <w:p>
      <w:r>
        <w:rPr>
          <w:b w:val="0"/>
          <w:sz w:val="20"/>
        </w:rPr>
        <w:t>I appreciate the opportunities for professional and personal development that I have received during my time here, and I am grateful for having had the chance to work with such a talented team.</w:t>
      </w:r>
    </w:p>
    <w:p/>
    <w:p>
      <w:r>
        <w:rPr>
          <w:b w:val="0"/>
          <w:sz w:val="20"/>
        </w:rPr>
        <w:t>Thank you for your understanding. I wish the company continued success in all its endeavors.</w:t>
      </w:r>
    </w:p>
    <w:p/>
    <w:p/>
    <w:p>
      <w:r>
        <w:rPr>
          <w:b w:val="0"/>
          <w:sz w:val="20"/>
        </w:rPr>
        <w:t>Sincerely,</w:t>
      </w:r>
    </w:p>
    <w:p/>
    <w:p/>
    <w:p/>
    <w:p/>
    <w:p>
      <w:r>
        <w:rPr>
          <w:b w:val="0"/>
          <w:sz w:val="20"/>
        </w:rPr>
        <w:t>Signature: __________________________________</w:t>
      </w:r>
    </w:p>
    <w:p/>
    <w:p/>
    <w:p>
      <w:r>
        <w:rPr>
          <w:b w:val="0"/>
          <w:sz w:val="20"/>
        </w:rPr>
        <w:t>Printed Name: __________________________________</w:t>
      </w:r>
    </w:p>
    <w:p>
      <w:r>
        <w:rPr>
          <w:b w:val="0"/>
          <w:sz w:val="20"/>
        </w:rPr>
        <w:t>Date: 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 HR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https://docstemplates-ca.com/resignation-letter-2-weeks-notice/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resignation-letter-2-weeks-notice/"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