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ROE FORM – REPORT OF EMPLOYMENT</w:t>
      </w:r>
    </w:p>
    <w:p/>
    <w:p>
      <w:r>
        <w:rPr>
          <w:b/>
          <w:sz w:val="20"/>
        </w:rPr>
        <w:t>Employer Information:</w:t>
      </w:r>
    </w:p>
    <w:p>
      <w:r>
        <w:rPr>
          <w:b w:val="0"/>
          <w:sz w:val="20"/>
        </w:rPr>
        <w:t>Business Name: __________________________________________________________</w:t>
      </w:r>
    </w:p>
    <w:p>
      <w:r>
        <w:rPr>
          <w:b w:val="0"/>
          <w:sz w:val="20"/>
        </w:rPr>
        <w:t>Business Number (BN): ___________________________________________________</w:t>
      </w:r>
    </w:p>
    <w:p>
      <w:r>
        <w:rPr>
          <w:b w:val="0"/>
          <w:sz w:val="20"/>
        </w:rPr>
        <w:t>Address: ________________________________________________________________</w:t>
      </w:r>
    </w:p>
    <w:p>
      <w:r>
        <w:rPr>
          <w:b w:val="0"/>
          <w:sz w:val="20"/>
        </w:rPr>
        <w:t>City/Town: __________________________ Province: __________ Postal Code: __________</w:t>
      </w:r>
    </w:p>
    <w:p>
      <w:r>
        <w:rPr>
          <w:b w:val="0"/>
          <w:sz w:val="20"/>
        </w:rPr>
        <w:t>Telephone: _________________________ Fax: _______________________________</w:t>
      </w:r>
    </w:p>
    <w:p/>
    <w:p>
      <w:r>
        <w:rPr>
          <w:b/>
          <w:sz w:val="20"/>
        </w:rPr>
        <w:t>Employee Information:</w:t>
      </w:r>
    </w:p>
    <w:p>
      <w:r>
        <w:rPr>
          <w:b w:val="0"/>
          <w:sz w:val="20"/>
        </w:rPr>
        <w:t>Full Name: ______________________________________________________________</w:t>
      </w:r>
    </w:p>
    <w:p>
      <w:r>
        <w:rPr>
          <w:b w:val="0"/>
          <w:sz w:val="20"/>
        </w:rPr>
        <w:t>Social Insurance Number (SIN): ____________________________________________</w:t>
      </w:r>
    </w:p>
    <w:p>
      <w:r>
        <w:rPr>
          <w:b w:val="0"/>
          <w:sz w:val="20"/>
        </w:rPr>
        <w:t>Address: ________________________________________________________________</w:t>
      </w:r>
    </w:p>
    <w:p>
      <w:r>
        <w:rPr>
          <w:b w:val="0"/>
          <w:sz w:val="20"/>
        </w:rPr>
        <w:t>City/Town: __________________________ Province: __________ Postal Code: __________</w:t>
      </w:r>
    </w:p>
    <w:p>
      <w:r>
        <w:rPr>
          <w:b w:val="0"/>
          <w:sz w:val="20"/>
        </w:rPr>
        <w:t>Telephone: _________________________ Date of Birth (YYYY-MM-DD): _____________</w:t>
      </w:r>
    </w:p>
    <w:p/>
    <w:p>
      <w:r>
        <w:rPr>
          <w:b/>
          <w:sz w:val="20"/>
        </w:rPr>
        <w:t>Employment Details:</w:t>
      </w:r>
    </w:p>
    <w:p>
      <w:r>
        <w:rPr>
          <w:b w:val="0"/>
          <w:sz w:val="20"/>
        </w:rPr>
        <w:t>Employment Start Date (YYYY-MM-DD): ______________________________________</w:t>
      </w:r>
    </w:p>
    <w:p>
      <w:r>
        <w:rPr>
          <w:b w:val="0"/>
          <w:sz w:val="20"/>
        </w:rPr>
        <w:t>Employment End Date (YYYY-MM-DD): ________________________________________</w:t>
      </w:r>
    </w:p>
    <w:p>
      <w:r>
        <w:rPr>
          <w:b w:val="0"/>
          <w:sz w:val="20"/>
        </w:rPr>
        <w:t>Reason for Issuing ROE (check one):</w:t>
      </w:r>
    </w:p>
    <w:p>
      <w:r>
        <w:rPr>
          <w:b/>
        </w:rPr>
        <w:t xml:space="preserve">  ☐ </w:t>
      </w:r>
      <w:r>
        <w:rPr>
          <w:b/>
        </w:rPr>
        <w:t>Quit</w:t>
        <w:br/>
        <w:t xml:space="preserve">  ☐ </w:t>
      </w:r>
      <w:r>
        <w:rPr>
          <w:b/>
        </w:rPr>
        <w:t>Laid Off</w:t>
        <w:br/>
        <w:t xml:space="preserve">  ☐ </w:t>
      </w:r>
      <w:r>
        <w:rPr>
          <w:b/>
        </w:rPr>
        <w:t>Shortage of Work</w:t>
        <w:br/>
        <w:t xml:space="preserve">  ☐ </w:t>
      </w:r>
      <w:r>
        <w:rPr>
          <w:b/>
        </w:rPr>
        <w:t>Maternity / Parental Leave</w:t>
        <w:br/>
        <w:t xml:space="preserve">  ☐ </w:t>
      </w:r>
      <w:r>
        <w:t>Other: ________________________________________________________________</w:t>
      </w:r>
    </w:p>
    <w:p/>
    <w:p>
      <w:r>
        <w:rPr>
          <w:b/>
          <w:sz w:val="20"/>
        </w:rPr>
        <w:t>Insurable Earnings and Hours:</w:t>
      </w:r>
    </w:p>
    <w:p>
      <w:r>
        <w:rPr>
          <w:b w:val="0"/>
          <w:sz w:val="20"/>
        </w:rPr>
        <w:t>Total Insurable Earnings for the Best 4 of the Last 5 Complete Weeks:</w:t>
      </w:r>
    </w:p>
    <w:p>
      <w:r>
        <w:rPr>
          <w:b w:val="0"/>
          <w:sz w:val="20"/>
        </w:rPr>
        <w:t>Week 1: ________________   Week 2: ________________   Week 3: ________________   Week 4: ________________   Week 5: ________________</w:t>
      </w:r>
    </w:p>
    <w:p>
      <w:r>
        <w:rPr>
          <w:b w:val="0"/>
          <w:sz w:val="20"/>
        </w:rPr>
        <w:t>Total Insurable Hours for the Same Period:</w:t>
      </w:r>
    </w:p>
    <w:p>
      <w:r>
        <w:rPr>
          <w:b w:val="0"/>
          <w:sz w:val="20"/>
        </w:rPr>
        <w:t>Week 1: ________________   Week 2: ________________   Week 3: ________________   Week 4: ________________   Week 5: ________________</w:t>
      </w:r>
    </w:p>
    <w:p/>
    <w:p>
      <w:r>
        <w:rPr>
          <w:b/>
          <w:sz w:val="20"/>
        </w:rPr>
        <w:t>Record of Employment Details:</w:t>
      </w:r>
    </w:p>
    <w:p>
      <w:r>
        <w:rPr>
          <w:b w:val="0"/>
          <w:sz w:val="20"/>
        </w:rPr>
        <w:t>Total Insurable Hours in Period of Employment: __________________________</w:t>
      </w:r>
    </w:p>
    <w:p>
      <w:r>
        <w:rPr>
          <w:b w:val="0"/>
          <w:sz w:val="20"/>
        </w:rPr>
        <w:t>Total Insurable Earnings in Period of Employment: ________________________</w:t>
      </w:r>
    </w:p>
    <w:p>
      <w:r>
        <w:rPr>
          <w:b w:val="0"/>
          <w:sz w:val="20"/>
        </w:rPr>
        <w:t>Date of Final Pay Period (YYYY-MM-DD): __________________________________</w:t>
      </w:r>
    </w:p>
    <w:p>
      <w:r>
        <w:rPr>
          <w:b w:val="0"/>
          <w:sz w:val="20"/>
        </w:rPr>
        <w:t>Date of Last Day Worked (YYYY-MM-DD): ___________________________________</w:t>
      </w:r>
    </w:p>
    <w:p>
      <w:r>
        <w:rPr>
          <w:b w:val="0"/>
          <w:sz w:val="20"/>
        </w:rPr>
        <w:t>Date Paid to (YYYY-MM-DD): ______________________________________________</w:t>
      </w:r>
    </w:p>
    <w:p>
      <w:r>
        <w:rPr>
          <w:b w:val="0"/>
          <w:sz w:val="20"/>
        </w:rPr>
        <w:t>Total Amount Paid to Date of ROE (Including Vacation Pay): ________________</w:t>
      </w:r>
    </w:p>
    <w:p/>
    <w:p>
      <w:r>
        <w:rPr>
          <w:b/>
          <w:sz w:val="20"/>
        </w:rPr>
        <w:t>Pension and Other Deductions (if applicable):</w:t>
      </w:r>
    </w:p>
    <w:p>
      <w:r>
        <w:rPr>
          <w:b w:val="0"/>
          <w:sz w:val="20"/>
        </w:rPr>
        <w:t>Pension Plan Contributions: ______________________________________________</w:t>
      </w:r>
    </w:p>
    <w:p>
      <w:r>
        <w:rPr>
          <w:b w:val="0"/>
          <w:sz w:val="20"/>
        </w:rPr>
        <w:t>Other Deductions: _______________________________________________________</w:t>
      </w:r>
    </w:p>
    <w:p/>
    <w:p>
      <w:r>
        <w:rPr>
          <w:b/>
          <w:sz w:val="20"/>
        </w:rPr>
        <w:t>Certification:</w:t>
      </w:r>
    </w:p>
    <w:p>
      <w:r>
        <w:rPr>
          <w:b w:val="0"/>
          <w:sz w:val="20"/>
        </w:rPr>
        <w:t>I certify that the information provided on this ROE is true, complete and accurate to the best of my knowledge. I understand that providing false information may result in penalties under applicable laws.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Employer Representative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   Date: 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   Date: ____________________</w:t>
            </w:r>
          </w:p>
        </w:tc>
      </w:tr>
    </w:tbl>
    <w:p/>
    <w:p>
      <w:r>
        <w:rPr>
          <w:b/>
          <w:sz w:val="20"/>
        </w:rPr>
        <w:t>Important Legal Information:</w:t>
      </w:r>
    </w:p>
    <w:p>
      <w:r>
        <w:rPr>
          <w:b w:val="0"/>
          <w:sz w:val="20"/>
        </w:rPr>
        <w:t>1. This Record of Employment (ROE) is issued pursuant to the Employment Insurance Act and Regulations of Canada.</w:t>
      </w:r>
    </w:p>
    <w:p>
      <w:r>
        <w:rPr>
          <w:b w:val="0"/>
          <w:sz w:val="20"/>
        </w:rPr>
        <w:t>2. The ROE is used to determine eligibility and calculate benefits under the Employment Insurance program.</w:t>
      </w:r>
    </w:p>
    <w:p>
      <w:r>
        <w:rPr>
          <w:b w:val="0"/>
          <w:sz w:val="20"/>
        </w:rPr>
        <w:t>3. Employers must provide this form promptly upon interruption of earnings or employment.</w:t>
      </w:r>
    </w:p>
    <w:p>
      <w:r>
        <w:rPr>
          <w:b w:val="0"/>
          <w:sz w:val="20"/>
        </w:rPr>
        <w:t>4. Employees should review the information carefully and notify Service Canada of any discrepancies.</w:t>
      </w:r>
    </w:p>
    <w:p>
      <w:r>
        <w:rPr>
          <w:b w:val="0"/>
          <w:sz w:val="20"/>
        </w:rPr>
        <w:t>5. The personal information collected on this form is protected under the Privacy Act and used solely for the administration of Employment Insurance.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https://docstemplates-ca.com/roe-form/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https://docstemplates-ca.com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docstemplates-ca.com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ca.com/roe-form/" TargetMode="External"/><Relationship Id="rId10" Type="http://schemas.openxmlformats.org/officeDocument/2006/relationships/hyperlink" Target="https://docstemplates-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