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LETTER</w:t>
      </w:r>
    </w:p>
    <w:p/>
    <w:p/>
    <w:p>
      <w:r>
        <w:rPr>
          <w:b/>
          <w:sz w:val="22"/>
        </w:rPr>
        <w:t>Sender Information:</w:t>
      </w:r>
    </w:p>
    <w:p>
      <w:r>
        <w:rPr>
          <w:b w:val="0"/>
          <w:sz w:val="20"/>
        </w:rPr>
        <w:t>Company Name: ________________________________________________</w:t>
      </w:r>
    </w:p>
    <w:p>
      <w:r>
        <w:rPr>
          <w:b w:val="0"/>
          <w:sz w:val="20"/>
        </w:rPr>
        <w:t>Address: ____________________________________________________</w:t>
      </w:r>
    </w:p>
    <w:p>
      <w:r>
        <w:rPr>
          <w:b w:val="0"/>
          <w:sz w:val="20"/>
        </w:rPr>
        <w:t>City, Province, Postal Code: _________________________________</w:t>
      </w:r>
    </w:p>
    <w:p>
      <w:r>
        <w:rPr>
          <w:b w:val="0"/>
          <w:sz w:val="20"/>
        </w:rPr>
        <w:t>Phone: ______________________________________________________</w:t>
      </w:r>
    </w:p>
    <w:p>
      <w:r>
        <w:rPr>
          <w:b w:val="0"/>
          <w:sz w:val="20"/>
        </w:rPr>
        <w:t>Email: ______________________________________________________</w:t>
      </w:r>
    </w:p>
    <w:p/>
    <w:p>
      <w:r>
        <w:rPr>
          <w:b/>
          <w:sz w:val="22"/>
        </w:rPr>
        <w:t>Recipient Information:</w:t>
      </w:r>
    </w:p>
    <w:p>
      <w:r>
        <w:rPr>
          <w:b w:val="0"/>
          <w:sz w:val="20"/>
        </w:rPr>
        <w:t>Recipient Name: ______________________________________________</w:t>
      </w:r>
    </w:p>
    <w:p>
      <w:r>
        <w:rPr>
          <w:b w:val="0"/>
          <w:sz w:val="20"/>
        </w:rPr>
        <w:t>Company Name (if applicable): ________________________________</w:t>
      </w:r>
    </w:p>
    <w:p>
      <w:r>
        <w:rPr>
          <w:b w:val="0"/>
          <w:sz w:val="20"/>
        </w:rPr>
        <w:t>Address: ____________________________________________________</w:t>
      </w:r>
    </w:p>
    <w:p>
      <w:r>
        <w:rPr>
          <w:b w:val="0"/>
          <w:sz w:val="20"/>
        </w:rPr>
        <w:t>City, Province, Postal Code: _________________________________</w:t>
      </w:r>
    </w:p>
    <w:p>
      <w:r>
        <w:rPr>
          <w:b w:val="0"/>
          <w:sz w:val="20"/>
        </w:rPr>
        <w:t>Phone: ______________________________________________________</w:t>
      </w:r>
    </w:p>
    <w:p>
      <w:r>
        <w:rPr>
          <w:b w:val="0"/>
          <w:sz w:val="20"/>
        </w:rPr>
        <w:t>Email: ______________________________________________________</w:t>
      </w:r>
    </w:p>
    <w:p/>
    <w:p>
      <w:r>
        <w:rPr>
          <w:b/>
          <w:sz w:val="20"/>
        </w:rPr>
        <w:t>Subject: Sales Proposal / Offer</w:t>
      </w:r>
    </w:p>
    <w:p/>
    <w:p>
      <w:r>
        <w:rPr>
          <w:b w:val="0"/>
          <w:sz w:val="20"/>
        </w:rPr>
        <w:t>Dear ____________________________________________,</w:t>
      </w:r>
    </w:p>
    <w:p/>
    <w:p>
      <w:r>
        <w:rPr>
          <w:b w:val="0"/>
          <w:sz w:val="20"/>
        </w:rPr>
        <w:t>We are pleased to present this sales letter to offer our products and services tailored to meet your needs. Our company is committed to providing high-quality goods with outstanding customer service.</w:t>
      </w:r>
    </w:p>
    <w:p/>
    <w:p>
      <w:r>
        <w:rPr>
          <w:b/>
          <w:sz w:val="22"/>
        </w:rPr>
        <w:t>Product and Service Details:</w:t>
      </w:r>
    </w:p>
    <w:p>
      <w:r>
        <w:rPr>
          <w:b w:val="0"/>
          <w:sz w:val="20"/>
        </w:rPr>
        <w:t>Product/Service Name: ____________________________________________</w:t>
      </w:r>
    </w:p>
    <w:p>
      <w:r>
        <w:rPr>
          <w:b w:val="0"/>
          <w:sz w:val="20"/>
        </w:rPr>
        <w:t>Description: _____________________________________________________</w:t>
      </w:r>
    </w:p>
    <w:p>
      <w:r>
        <w:rPr>
          <w:b w:val="0"/>
          <w:sz w:val="20"/>
        </w:rPr>
        <w:t>_________________________________________________________________</w:t>
      </w:r>
    </w:p>
    <w:p>
      <w:r>
        <w:rPr>
          <w:b w:val="0"/>
          <w:sz w:val="20"/>
        </w:rPr>
        <w:t>Quantity: _______________________________________________________</w:t>
      </w:r>
    </w:p>
    <w:p>
      <w:r>
        <w:rPr>
          <w:b w:val="0"/>
          <w:sz w:val="20"/>
        </w:rPr>
        <w:t>Unit Price (CAD): _______________________________________________</w:t>
      </w:r>
    </w:p>
    <w:p>
      <w:r>
        <w:rPr>
          <w:b w:val="0"/>
          <w:sz w:val="20"/>
        </w:rPr>
        <w:t>Total Price (CAD): ______________________________________________</w:t>
      </w:r>
    </w:p>
    <w:p/>
    <w:p>
      <w:r>
        <w:rPr>
          <w:b/>
          <w:sz w:val="22"/>
        </w:rPr>
        <w:t>Payment Terms:</w:t>
      </w:r>
    </w:p>
    <w:p>
      <w:r>
        <w:rPr>
          <w:b w:val="0"/>
          <w:sz w:val="20"/>
        </w:rPr>
        <w:t>The total amount shall be payable within ______________ days from the date of invoice. Accepted payment methods include cheque, electronic funds transfer, and credit card.</w:t>
      </w:r>
    </w:p>
    <w:p/>
    <w:p>
      <w:r>
        <w:rPr>
          <w:b/>
          <w:sz w:val="22"/>
        </w:rPr>
        <w:t>Delivery Terms:</w:t>
      </w:r>
    </w:p>
    <w:p>
      <w:r>
        <w:rPr>
          <w:b w:val="0"/>
          <w:sz w:val="20"/>
        </w:rPr>
        <w:t>Delivery will be made to the address specified above within _______________ days from receipt of payment. Shipping and handling charges, if applicable, will be borne by the Buyer unless otherwise agreed in writing.</w:t>
      </w:r>
    </w:p>
    <w:p/>
    <w:p>
      <w:r>
        <w:rPr>
          <w:b/>
          <w:sz w:val="22"/>
        </w:rPr>
        <w:t>Warranties and Guarantees:</w:t>
      </w:r>
    </w:p>
    <w:p>
      <w:r>
        <w:rPr>
          <w:b w:val="0"/>
          <w:sz w:val="20"/>
        </w:rPr>
        <w:t>Our products are warranted to be free from defects in material and workmanship under normal use for a period of ______________ months from the date of delivery. This warranty does not cover damages caused by misuse, accident, or unauthorized modifications.</w:t>
      </w:r>
    </w:p>
    <w:p/>
    <w:p>
      <w:r>
        <w:rPr>
          <w:b/>
          <w:sz w:val="22"/>
        </w:rPr>
        <w:t>Limitation of Liability:</w:t>
      </w:r>
    </w:p>
    <w:p>
      <w:r>
        <w:rPr>
          <w:b w:val="0"/>
          <w:sz w:val="20"/>
        </w:rPr>
        <w:t>Except as expressly provided herein, the Seller shall not be liable for any indirect, incidental, special, consequential, or punitive damages arising out of or related to the sale or use of the products.</w:t>
      </w:r>
    </w:p>
    <w:p/>
    <w:p>
      <w:r>
        <w:rPr>
          <w:b/>
          <w:sz w:val="22"/>
        </w:rPr>
        <w:t>Cancellation and Return Policy:</w:t>
      </w:r>
    </w:p>
    <w:p>
      <w:r>
        <w:rPr>
          <w:b w:val="0"/>
          <w:sz w:val="20"/>
        </w:rPr>
        <w:t>Orders may be cancelled or modified within ______________ hours of confirmation. Returns are accepted only for defective products within ______________ days of delivery, subject to prior written approval. Returned items must be in original packaging and condition.</w:t>
      </w:r>
    </w:p>
    <w:p/>
    <w:p>
      <w:r>
        <w:rPr>
          <w:b/>
          <w:sz w:val="22"/>
        </w:rPr>
        <w:t>Confidentiality:</w:t>
      </w:r>
    </w:p>
    <w:p>
      <w:r>
        <w:rPr>
          <w:b w:val="0"/>
          <w:sz w:val="20"/>
        </w:rPr>
        <w:t>Both parties agree to treat all information exchanged in connection with this sales letter as confidential and not to disclose it to any third party without prior written consent,except as required by law.</w:t>
      </w:r>
    </w:p>
    <w:p/>
    <w:p>
      <w:r>
        <w:rPr>
          <w:b/>
          <w:sz w:val="22"/>
        </w:rPr>
        <w:t>Governing Law and Jurisdiction:</w:t>
      </w:r>
    </w:p>
    <w:p>
      <w:r>
        <w:rPr>
          <w:b w:val="0"/>
          <w:sz w:val="20"/>
        </w:rPr>
        <w:t>This sales letter shall be governed by and construed in accordance with the laws of the Province of ____________________________________, and the federal laws of Canada applicable therein. Any disputes arising out of or in connection with this sales letter shall be subject to the exclusive jurisdiction of the courts of that Province.</w:t>
      </w:r>
    </w:p>
    <w:p/>
    <w:p/>
    <w:p>
      <w:r>
        <w:rPr>
          <w:b w:val="0"/>
          <w:sz w:val="20"/>
        </w:rPr>
        <w:t>We look forward to the opportunity to serve you and establish a mutually beneficial business relationship. Please do not hesitate to contact us for further information or clarification.</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Signature (Sender)</w:t>
            </w:r>
          </w:p>
        </w:tc>
        <w:tc>
          <w:tcPr>
            <w:tcW w:type="dxa" w:w="4986"/>
            <w:tcBorders>
              <w:top w:val="nil"/>
              <w:left w:val="nil"/>
              <w:bottom w:val="nil"/>
              <w:right w:val="nil"/>
              <w:insideH w:val="nil"/>
              <w:insideV w:val="nil"/>
            </w:tcBorders>
          </w:tcPr>
          <w:p>
            <w:pPr>
              <w:jc w:val="center"/>
            </w:pPr>
            <w:r>
              <w:t>Recipient's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w:t>
            </w:r>
          </w:p>
        </w:tc>
        <w:tc>
          <w:tcPr>
            <w:tcW w:type="dxa" w:w="4986"/>
            <w:tcBorders>
              <w:top w:val="nil"/>
              <w:left w:val="nil"/>
              <w:bottom w:val="nil"/>
              <w:right w:val="nil"/>
              <w:insideH w:val="nil"/>
              <w:insideV w:val="nil"/>
            </w:tcBorders>
          </w:tcPr>
          <w:p>
            <w:pPr>
              <w:jc w:val="center"/>
            </w:pPr>
            <w:r>
              <w:t>Name &amp; Title: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https://docstemplates-ca.com/sales-letter/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ales-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