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SHORT TERM RENTAL AGREEMENT</w:t>
      </w:r>
    </w:p>
    <w:p/>
    <w:p>
      <w:r>
        <w:rPr>
          <w:b/>
          <w:sz w:val="20"/>
        </w:rPr>
        <w:t>This Agreement is made between the following parties:</w:t>
      </w:r>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Rental Property:</w:t>
      </w:r>
    </w:p>
    <w:p>
      <w:r>
        <w:rPr>
          <w:b w:val="0"/>
          <w:sz w:val="20"/>
        </w:rPr>
        <w:t>Address: _______________________________________________________________</w:t>
      </w:r>
    </w:p>
    <w:p>
      <w:r>
        <w:rPr>
          <w:b w:val="0"/>
          <w:sz w:val="20"/>
        </w:rPr>
        <w:t>Type of Property: ______________________________________________________</w:t>
      </w:r>
    </w:p>
    <w:p>
      <w:r>
        <w:rPr>
          <w:b w:val="0"/>
          <w:sz w:val="20"/>
        </w:rPr>
        <w:t>Furnished: _____________________________________________________________</w:t>
      </w:r>
    </w:p>
    <w:p/>
    <w:p>
      <w:r>
        <w:rPr>
          <w:b/>
          <w:sz w:val="20"/>
        </w:rPr>
        <w:t>Term of Rental:</w:t>
      </w:r>
    </w:p>
    <w:p>
      <w:r>
        <w:rPr>
          <w:b w:val="0"/>
          <w:sz w:val="20"/>
        </w:rPr>
        <w:t>Start Date: ____________________________________________________________</w:t>
      </w:r>
    </w:p>
    <w:p>
      <w:r>
        <w:rPr>
          <w:b w:val="0"/>
          <w:sz w:val="20"/>
        </w:rPr>
        <w:t>End Date: ______________________________________________________________</w:t>
      </w:r>
    </w:p>
    <w:p/>
    <w:p>
      <w:r>
        <w:rPr>
          <w:b/>
          <w:sz w:val="20"/>
        </w:rPr>
        <w:t>Rent and Payment:</w:t>
      </w:r>
    </w:p>
    <w:p>
      <w:r>
        <w:rPr>
          <w:b w:val="0"/>
          <w:sz w:val="20"/>
        </w:rPr>
        <w:t>Rental Amount: __________________ CAD per day/week/month</w:t>
      </w:r>
    </w:p>
    <w:p>
      <w:r>
        <w:rPr>
          <w:b w:val="0"/>
          <w:sz w:val="20"/>
        </w:rPr>
        <w:t>Security Deposit: __________________ CAD</w:t>
      </w:r>
    </w:p>
    <w:p>
      <w:r>
        <w:rPr>
          <w:b w:val="0"/>
          <w:sz w:val="20"/>
        </w:rPr>
        <w:t>Payment Method: _______________________________________________________</w:t>
      </w:r>
    </w:p>
    <w:p>
      <w:r>
        <w:rPr>
          <w:b w:val="0"/>
          <w:sz w:val="20"/>
        </w:rPr>
        <w:t>Payment Due Date: _____________________________________________________</w:t>
      </w:r>
    </w:p>
    <w:p>
      <w:r>
        <w:rPr>
          <w:b w:val="0"/>
          <w:sz w:val="20"/>
        </w:rPr>
        <w:t>Late Payment Penalties: _______________________________________________</w:t>
      </w:r>
    </w:p>
    <w:p/>
    <w:p>
      <w:r>
        <w:rPr>
          <w:b/>
          <w:sz w:val="20"/>
        </w:rPr>
        <w:t>Utilities and Services:</w:t>
      </w:r>
    </w:p>
    <w:p>
      <w:r>
        <w:rPr>
          <w:b w:val="0"/>
          <w:sz w:val="20"/>
        </w:rPr>
        <w:t>The following utilities/services are included in the rent: _______________</w:t>
      </w:r>
    </w:p>
    <w:p>
      <w:r>
        <w:rPr>
          <w:b w:val="0"/>
          <w:sz w:val="20"/>
        </w:rPr>
        <w:t>The Tenant shall be responsible for the following utilities/services: ______</w:t>
      </w:r>
    </w:p>
    <w:p/>
    <w:p>
      <w:r>
        <w:rPr>
          <w:b/>
          <w:sz w:val="20"/>
        </w:rPr>
        <w:t>Use of Property:</w:t>
      </w:r>
    </w:p>
    <w:p>
      <w:r>
        <w:rPr>
          <w:b w:val="0"/>
          <w:sz w:val="20"/>
        </w:rPr>
        <w:t>The Tenant agrees to use the property solely for residential purposes.</w:t>
      </w:r>
    </w:p>
    <w:p>
      <w:r>
        <w:rPr>
          <w:b w:val="0"/>
          <w:sz w:val="20"/>
        </w:rPr>
        <w:t>Occupancy is limited to the following individuals: _______________________</w:t>
      </w:r>
    </w:p>
    <w:p>
      <w:r>
        <w:rPr>
          <w:b w:val="0"/>
          <w:sz w:val="20"/>
        </w:rPr>
        <w:t>The Tenant shall not sublet or assign this Agreement without prior written consent of the Landlord.</w:t>
      </w:r>
    </w:p>
    <w:p/>
    <w:p>
      <w:r>
        <w:rPr>
          <w:b/>
          <w:sz w:val="20"/>
        </w:rPr>
        <w:t>Maintenance and Repairs:</w:t>
      </w:r>
    </w:p>
    <w:p>
      <w:r>
        <w:rPr>
          <w:b w:val="0"/>
          <w:sz w:val="20"/>
        </w:rPr>
        <w:t>The Tenant shall maintain the property in a clean and sanitary condition.</w:t>
      </w:r>
    </w:p>
    <w:p>
      <w:r>
        <w:rPr>
          <w:b w:val="0"/>
          <w:sz w:val="20"/>
        </w:rPr>
        <w:t>The Tenant shall immediately notify the Landlord of any damage or necessary repairs.</w:t>
      </w:r>
    </w:p>
    <w:p>
      <w:r>
        <w:rPr>
          <w:b w:val="0"/>
          <w:sz w:val="20"/>
        </w:rPr>
        <w:t>The Landlord shall be responsible for repairs not caused by the Tenant’s negligence.</w:t>
      </w:r>
    </w:p>
    <w:p/>
    <w:p>
      <w:r>
        <w:rPr>
          <w:b/>
          <w:sz w:val="20"/>
        </w:rPr>
        <w:t>Entry by Landlord:</w:t>
      </w:r>
    </w:p>
    <w:p>
      <w:r>
        <w:rPr>
          <w:b w:val="0"/>
          <w:sz w:val="20"/>
        </w:rPr>
        <w:t>The Landlord may enter the property for inspection, repairs, or showings upon providing at least 24 hours’ notice, except in emergencies.</w:t>
      </w:r>
    </w:p>
    <w:p/>
    <w:p>
      <w:r>
        <w:rPr>
          <w:b/>
          <w:sz w:val="20"/>
        </w:rPr>
        <w:t>Termination:</w:t>
      </w:r>
    </w:p>
    <w:p>
      <w:r>
        <w:rPr>
          <w:b w:val="0"/>
          <w:sz w:val="20"/>
        </w:rPr>
        <w:t>Either party may terminate this Agreement by providing written notice at least ______ days prior to termination.</w:t>
      </w:r>
    </w:p>
    <w:p>
      <w:r>
        <w:rPr>
          <w:b w:val="0"/>
          <w:sz w:val="20"/>
        </w:rPr>
        <w:t>Upon termination, the Tenant shall vacate the property, remove all possessions, and return all keys to the Landlord.</w:t>
      </w:r>
    </w:p>
    <w:p/>
    <w:p>
      <w:r>
        <w:rPr>
          <w:b/>
          <w:sz w:val="20"/>
        </w:rPr>
        <w:t>Security Deposit:</w:t>
      </w:r>
    </w:p>
    <w:p>
      <w:r>
        <w:rPr>
          <w:b w:val="0"/>
          <w:sz w:val="20"/>
        </w:rPr>
        <w:t>The Security Deposit will be held by the Landlord as security for the performance of the Tenant’s obligations.</w:t>
      </w:r>
    </w:p>
    <w:p>
      <w:r>
        <w:rPr>
          <w:b w:val="0"/>
          <w:sz w:val="20"/>
        </w:rPr>
        <w:t>The deposit will be returned within 14 days following termination, less any deductions for damages beyond normal wear and tear or unpaid rent.</w:t>
      </w:r>
    </w:p>
    <w:p/>
    <w:p>
      <w:r>
        <w:rPr>
          <w:b/>
          <w:sz w:val="20"/>
        </w:rPr>
        <w:t>Rules and Regulations:</w:t>
      </w:r>
    </w:p>
    <w:p>
      <w:r>
        <w:rPr>
          <w:b w:val="0"/>
          <w:sz w:val="20"/>
        </w:rPr>
        <w:t>The Tenant agrees to comply with all applicable laws, bylaws, and condominium or community rules.</w:t>
      </w:r>
    </w:p>
    <w:p>
      <w:r>
        <w:rPr>
          <w:b w:val="0"/>
          <w:sz w:val="20"/>
        </w:rPr>
        <w:t>The Tenant shall not cause or permit any nuisance, disturbance, or illegal activity on the property.</w:t>
      </w:r>
    </w:p>
    <w:p/>
    <w:p>
      <w:r>
        <w:rPr>
          <w:b/>
          <w:sz w:val="20"/>
        </w:rPr>
        <w:t>Indemnification:</w:t>
      </w:r>
    </w:p>
    <w:p>
      <w:r>
        <w:rPr>
          <w:b w:val="0"/>
          <w:sz w:val="20"/>
        </w:rPr>
        <w:t>The Tenant agrees to indemnify and hold harmless the Landlord from any claims, damages, or liabilities arising from the Tenant’s use of the property, except arising from the Landlord’s negligence or willful misconduct.</w:t>
      </w:r>
    </w:p>
    <w:p/>
    <w:p>
      <w:r>
        <w:rPr>
          <w:b/>
          <w:sz w:val="20"/>
        </w:rPr>
        <w:t>Liability and Insurance:</w:t>
      </w:r>
    </w:p>
    <w:p>
      <w:r>
        <w:rPr>
          <w:b w:val="0"/>
          <w:sz w:val="20"/>
        </w:rPr>
        <w:t>The Landlord is not responsible for loss or damage to the Tenant’s personal property.</w:t>
      </w:r>
    </w:p>
    <w:p>
      <w:r>
        <w:rPr>
          <w:b w:val="0"/>
          <w:sz w:val="20"/>
        </w:rPr>
        <w:t>The Tenant is encouraged to obtain renter’s insurance covering personal property and liability.</w:t>
      </w:r>
    </w:p>
    <w:p/>
    <w:p>
      <w:r>
        <w:rPr>
          <w:b/>
          <w:sz w:val="20"/>
        </w:rPr>
        <w:t>Governing Law:</w:t>
      </w:r>
    </w:p>
    <w:p>
      <w:r>
        <w:rPr>
          <w:b w:val="0"/>
          <w:sz w:val="20"/>
        </w:rPr>
        <w:t>This Agreement shall be governed by and construed in accordance with the laws of the Province of __________________, Canada.</w:t>
      </w:r>
    </w:p>
    <w:p/>
    <w:p>
      <w:r>
        <w:rPr>
          <w:b/>
          <w:sz w:val="20"/>
        </w:rPr>
        <w:t>Dispute Resolution:</w:t>
      </w:r>
    </w:p>
    <w:p>
      <w:r>
        <w:rPr>
          <w:b w:val="0"/>
          <w:sz w:val="20"/>
        </w:rPr>
        <w:t>Any dispute arising out of this Agreement shall first be attempted to be resolved through mediation.</w:t>
      </w:r>
    </w:p>
    <w:p>
      <w:r>
        <w:rPr>
          <w:b w:val="0"/>
          <w:sz w:val="20"/>
        </w:rPr>
        <w:t>If mediation fails, the dispute shall be submitted to the competent courts of the Province of __________________.</w:t>
      </w:r>
    </w:p>
    <w:p/>
    <w:p>
      <w:r>
        <w:rPr>
          <w:b/>
          <w:sz w:val="20"/>
        </w:rPr>
        <w:t>Entire Agreement:</w:t>
      </w:r>
    </w:p>
    <w:p>
      <w:r>
        <w:rPr>
          <w:b w:val="0"/>
          <w:sz w:val="20"/>
        </w:rPr>
        <w:t>This Agreement constitutes the entire agreement between the parties and supersedes all prior negotiations, understandings, and agreements.</w:t>
      </w:r>
    </w:p>
    <w:p>
      <w:r>
        <w:rPr>
          <w:b w:val="0"/>
          <w:sz w:val="20"/>
        </w:rPr>
        <w:t>Any amendments must be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https://docstemplates-ca.com/short-term-rental-agreement/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hort-term-rental-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