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CAR PARKING AGREEMENT</w:t>
      </w:r>
    </w:p>
    <w:p/>
    <w:p>
      <w:r>
        <w:rPr>
          <w:b/>
          <w:sz w:val="20"/>
        </w:rPr>
        <w:t>Parties to the Agreement:</w:t>
      </w:r>
    </w:p>
    <w:p>
      <w:r>
        <w:rPr>
          <w:b w:val="0"/>
          <w:sz w:val="20"/>
        </w:rPr>
        <w:t>Owner of Parking Space:</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val="0"/>
          <w:sz w:val="20"/>
        </w:rPr>
        <w:t>Parking Space User (Renter):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Description of Parking Space:</w:t>
      </w:r>
    </w:p>
    <w:p>
      <w:r>
        <w:rPr>
          <w:b w:val="0"/>
          <w:sz w:val="20"/>
        </w:rPr>
        <w:t>Location: ______________________________________________________________</w:t>
      </w:r>
    </w:p>
    <w:p>
      <w:r>
        <w:rPr>
          <w:b w:val="0"/>
          <w:sz w:val="20"/>
        </w:rPr>
        <w:t>Type (e.g., covered, uncovered, garage): _________________________________</w:t>
      </w:r>
    </w:p>
    <w:p>
      <w:r>
        <w:rPr>
          <w:b w:val="0"/>
          <w:sz w:val="20"/>
        </w:rPr>
        <w:t>Size/Dimensions: _______________________________________________________</w:t>
      </w:r>
    </w:p>
    <w:p>
      <w:r>
        <w:rPr>
          <w:b w:val="0"/>
          <w:sz w:val="20"/>
        </w:rPr>
        <w:t>Parking Space Number (if applicable): ____________________________________</w:t>
      </w:r>
    </w:p>
    <w:p/>
    <w:p>
      <w:r>
        <w:rPr>
          <w:b/>
          <w:sz w:val="20"/>
        </w:rPr>
        <w:t>Term of Parking:</w:t>
      </w:r>
    </w:p>
    <w:p>
      <w:r>
        <w:rPr>
          <w:b w:val="0"/>
          <w:sz w:val="20"/>
        </w:rPr>
        <w:t>This Agreement permits the Renter to use the parking space on a:</w:t>
      </w:r>
    </w:p>
    <w:p>
      <w:r>
        <w:rPr>
          <w:b w:val="0"/>
          <w:sz w:val="20"/>
        </w:rPr>
        <w:t>□ Monthly basis     □ Weekly basis     □ Other (specify): __________________</w:t>
      </w:r>
    </w:p>
    <w:p>
      <w:r>
        <w:rPr>
          <w:b w:val="0"/>
          <w:sz w:val="20"/>
        </w:rPr>
        <w:t>The Agreement shall continue until terminated by either party with a minimum written notice of ______ days.</w:t>
      </w:r>
    </w:p>
    <w:p/>
    <w:p>
      <w:r>
        <w:rPr>
          <w:b/>
          <w:sz w:val="20"/>
        </w:rPr>
        <w:t>Parking Fee and Payment Terms:</w:t>
      </w:r>
    </w:p>
    <w:p>
      <w:r>
        <w:rPr>
          <w:b w:val="0"/>
          <w:sz w:val="20"/>
        </w:rPr>
        <w:t>The Renter agrees to pay the Owner the sum of $____________ CAD for the use of the parking space as specified above.</w:t>
      </w:r>
    </w:p>
    <w:p>
      <w:r>
        <w:rPr>
          <w:b w:val="0"/>
          <w:sz w:val="20"/>
        </w:rPr>
        <w:t>Payment shall be made as follows:</w:t>
      </w:r>
    </w:p>
    <w:p>
      <w:r>
        <w:rPr>
          <w:b w:val="0"/>
          <w:sz w:val="20"/>
        </w:rPr>
        <w:t>□ Monthly in advance    □ Weekly in advance    □ Other (specify): _______________</w:t>
      </w:r>
    </w:p>
    <w:p>
      <w:r>
        <w:rPr>
          <w:b w:val="0"/>
          <w:sz w:val="20"/>
        </w:rPr>
        <w:t>Payments shall be made to the Owner via ______________ (e.g., cash, cheque, e-transfer).</w:t>
      </w:r>
    </w:p>
    <w:p/>
    <w:p>
      <w:r>
        <w:rPr>
          <w:b/>
          <w:sz w:val="20"/>
        </w:rPr>
        <w:t>Use of Parking Space:</w:t>
      </w:r>
    </w:p>
    <w:p>
      <w:r>
        <w:rPr>
          <w:b w:val="0"/>
          <w:sz w:val="20"/>
        </w:rPr>
        <w:t>The parking space shall be used exclusively for parking one motor vehicle owned or operated by the Renter.</w:t>
      </w:r>
    </w:p>
    <w:p>
      <w:r>
        <w:rPr>
          <w:b w:val="0"/>
          <w:sz w:val="20"/>
        </w:rPr>
        <w:t>The Renter shall not use the parking space for storage or any purpose other than parking without the Owner’s prior written consent.</w:t>
      </w:r>
    </w:p>
    <w:p>
      <w:r>
        <w:rPr>
          <w:b w:val="0"/>
          <w:sz w:val="20"/>
        </w:rPr>
        <w:t>The Renter shall not permit any hazardous materials or substances to be brought onto the parking space.</w:t>
      </w:r>
    </w:p>
    <w:p/>
    <w:p>
      <w:r>
        <w:rPr>
          <w:b/>
          <w:sz w:val="20"/>
        </w:rPr>
        <w:t>Maintenance and Repairs:</w:t>
      </w:r>
    </w:p>
    <w:p>
      <w:r>
        <w:rPr>
          <w:b w:val="0"/>
          <w:sz w:val="20"/>
        </w:rPr>
        <w:t>The Owner shall maintain the parking space in a safe and usable condition.</w:t>
      </w:r>
    </w:p>
    <w:p>
      <w:r>
        <w:rPr>
          <w:b w:val="0"/>
          <w:sz w:val="20"/>
        </w:rPr>
        <w:t>The Renter shall keep the parking space clean and free of debris during the term of this Agreement.</w:t>
      </w:r>
    </w:p>
    <w:p>
      <w:r>
        <w:rPr>
          <w:b w:val="0"/>
          <w:sz w:val="20"/>
        </w:rPr>
        <w:t>The Renter shall immediately notify the Owner of any damage or maintenance issues related to the parking space.</w:t>
      </w:r>
    </w:p>
    <w:p/>
    <w:p>
      <w:r>
        <w:rPr>
          <w:b/>
          <w:sz w:val="20"/>
        </w:rPr>
        <w:t>Liability and Indemnity:</w:t>
      </w:r>
    </w:p>
    <w:p>
      <w:r>
        <w:rPr>
          <w:b w:val="0"/>
          <w:sz w:val="20"/>
        </w:rPr>
        <w:t>The Owner shall not be liable for any loss, damage, theft, or injury to the Renter’s vehicle or property while parked on the premises, except in cases of gross negligence or willful misconduct by the Owner.</w:t>
      </w:r>
    </w:p>
    <w:p>
      <w:r>
        <w:rPr>
          <w:b w:val="0"/>
          <w:sz w:val="20"/>
        </w:rPr>
        <w:t>The Renter agrees to indemnify and hold harmless the Owner from any claims, damages, or expenses arising from the Renter’s use of the parking space.</w:t>
      </w:r>
    </w:p>
    <w:p/>
    <w:p>
      <w:r>
        <w:rPr>
          <w:b/>
          <w:sz w:val="20"/>
        </w:rPr>
        <w:t>Termination of Agreement:</w:t>
      </w:r>
    </w:p>
    <w:p>
      <w:r>
        <w:rPr>
          <w:b w:val="0"/>
          <w:sz w:val="20"/>
        </w:rPr>
        <w:t>Either party may terminate this Agreement by giving the other party at least ______ days’ written notice.</w:t>
      </w:r>
    </w:p>
    <w:p>
      <w:r>
        <w:rPr>
          <w:b w:val="0"/>
          <w:sz w:val="20"/>
        </w:rPr>
        <w:t>Upon termination, the Renter shall remove the vehicle and any personal property from the parking space.</w:t>
      </w:r>
    </w:p>
    <w:p>
      <w:r>
        <w:rPr>
          <w:b w:val="0"/>
          <w:sz w:val="20"/>
        </w:rPr>
        <w:t>Any payments made in advance for periods beyond the termination date shall be refunded on a pro-rata basis unless otherwise agreed.</w:t>
      </w:r>
    </w:p>
    <w:p/>
    <w:p>
      <w:r>
        <w:rPr>
          <w:b/>
          <w:sz w:val="20"/>
        </w:rPr>
        <w:t>Governing Law and Jurisdiction:</w:t>
      </w:r>
    </w:p>
    <w:p>
      <w:r>
        <w:rPr>
          <w:b w:val="0"/>
          <w:sz w:val="20"/>
        </w:rPr>
        <w:t>This Agreement shall be governed by and construed in accordance with the laws of the Province of ______________ and the federal laws of Canada applicable therein.</w:t>
      </w:r>
    </w:p>
    <w:p>
      <w:r>
        <w:rPr>
          <w:b w:val="0"/>
          <w:sz w:val="20"/>
        </w:rPr>
        <w:t>Any disputes arising out of or related to this Agreement shall be subject to the exclusive jurisdiction of the courts located in the Province of ______________.</w:t>
      </w:r>
    </w:p>
    <w:p/>
    <w:p>
      <w:r>
        <w:rPr>
          <w:b/>
          <w:sz w:val="20"/>
        </w:rPr>
        <w:t>Entire Agreement:</w:t>
      </w:r>
    </w:p>
    <w:p>
      <w:r>
        <w:rPr>
          <w:b w:val="0"/>
          <w:sz w:val="20"/>
        </w:rPr>
        <w:t>This Agreement constitutes the entire agreement between the parties and supersedes all prior negotiations, understandings, and agreements, whether oral or written, relating to the parking space.</w:t>
      </w:r>
    </w:p>
    <w:p>
      <w:r>
        <w:rPr>
          <w:b w:val="0"/>
          <w:sz w:val="20"/>
        </w:rPr>
        <w:t>Any amendments to this Agreement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RENTER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https://docstemplates-ca.com/simple-car-parking-agreement/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imple-car-parking-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