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EMPLOYMENT CONTRACT</w:t>
      </w:r>
    </w:p>
    <w:p/>
    <w:p/>
    <w:p>
      <w:r>
        <w:rPr>
          <w:b/>
          <w:sz w:val="20"/>
        </w:rPr>
        <w:t>This Employment Contract ("Contract") is entered into by and between the following parties:</w:t>
      </w:r>
    </w:p>
    <w:p/>
    <w:p>
      <w:r>
        <w:rPr>
          <w:b/>
          <w:sz w:val="20"/>
        </w:rPr>
        <w:t>Employer Information:</w:t>
      </w:r>
    </w:p>
    <w:p>
      <w:r>
        <w:rPr>
          <w:b w:val="0"/>
          <w:sz w:val="20"/>
        </w:rPr>
        <w:t>Legal Name: ____________________________________________________________</w:t>
      </w:r>
    </w:p>
    <w:p>
      <w:r>
        <w:rPr>
          <w:b w:val="0"/>
          <w:sz w:val="20"/>
        </w:rPr>
        <w:t>Address: _______________________________________________________________</w:t>
      </w:r>
    </w:p>
    <w:p>
      <w:r>
        <w:rPr>
          <w:b w:val="0"/>
          <w:sz w:val="20"/>
        </w:rPr>
        <w:t>Telephone: _____________________________________________________________</w:t>
      </w:r>
    </w:p>
    <w:p/>
    <w:p>
      <w:r>
        <w:rPr>
          <w:b/>
          <w:sz w:val="20"/>
        </w:rPr>
        <w:t>Employee Information:</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Telephone: _____________________________________________________________</w:t>
      </w:r>
    </w:p>
    <w:p/>
    <w:p/>
    <w:p>
      <w:r>
        <w:rPr>
          <w:b/>
          <w:sz w:val="22"/>
        </w:rPr>
        <w:t>RECITALS</w:t>
      </w:r>
    </w:p>
    <w:p>
      <w:r>
        <w:rPr>
          <w:b w:val="0"/>
          <w:sz w:val="20"/>
        </w:rPr>
        <w:t>WHEREAS, the Employer desires to employ the Employee and the Employee agrees to accept employment under the terms and conditions set forth in this Contract.</w:t>
      </w:r>
    </w:p>
    <w:p>
      <w:r>
        <w:rPr>
          <w:b w:val="0"/>
          <w:sz w:val="20"/>
        </w:rPr>
        <w:t>NOW, THEREFORE, in consideration of the mutual covenants contained herein, the parties agree as follows:</w:t>
      </w:r>
    </w:p>
    <w:p/>
    <w:p/>
    <w:p>
      <w:r>
        <w:rPr>
          <w:b/>
          <w:sz w:val="22"/>
        </w:rPr>
        <w:t>1. POSITION AND DUTIES</w:t>
      </w:r>
    </w:p>
    <w:p>
      <w:r>
        <w:rPr>
          <w:b w:val="0"/>
          <w:sz w:val="20"/>
        </w:rPr>
        <w:t>1.1 The Employer hereby employs the Employee in the position of ____________________________________________________.</w:t>
      </w:r>
    </w:p>
    <w:p>
      <w:r>
        <w:rPr>
          <w:b w:val="0"/>
          <w:sz w:val="20"/>
        </w:rPr>
        <w:t>1.2 The Employee shall perform all duties and responsibilities as are customarily associated with this position and as assigned by the Employer from time to time.</w:t>
      </w:r>
    </w:p>
    <w:p>
      <w:r>
        <w:rPr>
          <w:b w:val="0"/>
          <w:sz w:val="20"/>
        </w:rPr>
        <w:t>1.3 The Employee agrees to perform their duties faithfully, diligently, and to the best of their abilities and comply with all lawful instructions and policies of the Employer.</w:t>
      </w:r>
    </w:p>
    <w:p/>
    <w:p>
      <w:r>
        <w:rPr>
          <w:b/>
          <w:sz w:val="22"/>
        </w:rPr>
        <w:t>2. TERM OF EMPLOYMENT</w:t>
      </w:r>
    </w:p>
    <w:p>
      <w:r>
        <w:rPr>
          <w:b w:val="0"/>
          <w:sz w:val="20"/>
        </w:rPr>
        <w:t>2.1 The employment relationship shall commence on the date of signature of this Contract and shall continue until terminated by either party in accordance with this Contract or applicable law.</w:t>
      </w:r>
    </w:p>
    <w:p>
      <w:r>
        <w:rPr>
          <w:b w:val="0"/>
          <w:sz w:val="20"/>
        </w:rPr>
        <w:t>2.2 This Contract does not guarantee any fixed term of employment unless explicitly stated otherwise.</w:t>
      </w:r>
    </w:p>
    <w:p/>
    <w:p>
      <w:r>
        <w:rPr>
          <w:b/>
          <w:sz w:val="22"/>
        </w:rPr>
        <w:t>3. PLACE OF WORK</w:t>
      </w:r>
    </w:p>
    <w:p>
      <w:r>
        <w:rPr>
          <w:b w:val="0"/>
          <w:sz w:val="20"/>
        </w:rPr>
        <w:t>3.1 The Employee’s primary place of work shall be ____________________________________________________________.</w:t>
      </w:r>
    </w:p>
    <w:p>
      <w:r>
        <w:rPr>
          <w:b w:val="0"/>
          <w:sz w:val="20"/>
        </w:rPr>
        <w:t>3.2 The Employee may be required to perform duties at other locations as reasonably directed by the Employer.</w:t>
      </w:r>
    </w:p>
    <w:p/>
    <w:p>
      <w:r>
        <w:rPr>
          <w:b/>
          <w:sz w:val="22"/>
        </w:rPr>
        <w:t>4. HOURS OF WORK</w:t>
      </w:r>
    </w:p>
    <w:p>
      <w:r>
        <w:rPr>
          <w:b w:val="0"/>
          <w:sz w:val="20"/>
        </w:rPr>
        <w:t>4.1 The Employee’s regular working hours shall be _______________ hours per week, from _______________ to _______________, days _______________.</w:t>
      </w:r>
    </w:p>
    <w:p>
      <w:r>
        <w:rPr>
          <w:b w:val="0"/>
          <w:sz w:val="20"/>
        </w:rPr>
        <w:t>4.2 The Employee acknowledges that occasional overtime may be required. Overtime will be compensated in accordance with applicable laws.</w:t>
      </w:r>
    </w:p>
    <w:p/>
    <w:p>
      <w:r>
        <w:rPr>
          <w:b/>
          <w:sz w:val="22"/>
        </w:rPr>
        <w:t>5. COMPENSATION</w:t>
      </w:r>
    </w:p>
    <w:p>
      <w:r>
        <w:rPr>
          <w:b w:val="0"/>
          <w:sz w:val="20"/>
        </w:rPr>
        <w:t>5.1 The Employer shall pay the Employee a wage/salary of $________________ per _______________ (hour/week/month), payable in accordance with the Employer’s standard payroll practices.</w:t>
      </w:r>
    </w:p>
    <w:p>
      <w:r>
        <w:rPr>
          <w:b w:val="0"/>
          <w:sz w:val="20"/>
        </w:rPr>
        <w:t>5.2 All statutory deductions required by law will be made from the Employee’s compensation.</w:t>
      </w:r>
    </w:p>
    <w:p/>
    <w:p>
      <w:r>
        <w:rPr>
          <w:b/>
          <w:sz w:val="22"/>
        </w:rPr>
        <w:t>6. BENEFITS</w:t>
      </w:r>
    </w:p>
    <w:p>
      <w:r>
        <w:rPr>
          <w:b w:val="0"/>
          <w:sz w:val="20"/>
        </w:rPr>
        <w:t>6.1 The Employee shall be entitled to benefits as outlined in the Employer’s policies, which may include but are not limited to vacation, sick leave, and statutory holidays in accordance with applicable laws.</w:t>
      </w:r>
    </w:p>
    <w:p>
      <w:r>
        <w:rPr>
          <w:b w:val="0"/>
          <w:sz w:val="20"/>
        </w:rPr>
        <w:t>6.2 Details of benefits and eligibility criteria shall be provided separately and may be amended by the Employer from time to time.</w:t>
      </w:r>
    </w:p>
    <w:p/>
    <w:p>
      <w:r>
        <w:rPr>
          <w:b/>
          <w:sz w:val="22"/>
        </w:rPr>
        <w:t>7. VACATION</w:t>
      </w:r>
    </w:p>
    <w:p>
      <w:r>
        <w:rPr>
          <w:b w:val="0"/>
          <w:sz w:val="20"/>
        </w:rPr>
        <w:t>7.1 The Employee shall be entitled to vacation leave of _______________ weeks per year, accrued and taken in accordance with applicable laws and Employer policies.</w:t>
      </w:r>
    </w:p>
    <w:p>
      <w:r>
        <w:rPr>
          <w:b w:val="0"/>
          <w:sz w:val="20"/>
        </w:rPr>
        <w:t>7.2 Vacation scheduling shall be subject to the Employer’s approval to ensure operational requirements are met.</w:t>
      </w:r>
    </w:p>
    <w:p/>
    <w:p>
      <w:r>
        <w:rPr>
          <w:b/>
          <w:sz w:val="22"/>
        </w:rPr>
        <w:t>8. CONFIDENTIALITY</w:t>
      </w:r>
    </w:p>
    <w:p>
      <w:r>
        <w:rPr>
          <w:b w:val="0"/>
          <w:sz w:val="20"/>
        </w:rPr>
        <w:t>8.1 The Employee agrees to keep confidential all information concerning the Employer’s business, clients, and affairs obtained during employment.</w:t>
      </w:r>
    </w:p>
    <w:p>
      <w:r>
        <w:rPr>
          <w:b w:val="0"/>
          <w:sz w:val="20"/>
        </w:rPr>
        <w:t>8.2 This obligation shall continue after termination of employment.</w:t>
      </w:r>
    </w:p>
    <w:p/>
    <w:p>
      <w:r>
        <w:rPr>
          <w:b/>
          <w:sz w:val="22"/>
        </w:rPr>
        <w:t>9. TERMINATION OF EMPLOYMENT</w:t>
      </w:r>
    </w:p>
    <w:p>
      <w:r>
        <w:rPr>
          <w:b w:val="0"/>
          <w:sz w:val="20"/>
        </w:rPr>
        <w:t>9.1 Either party may terminate this Contract by providing written notice or pay in lieu of notice as required by applicable employment standards legislation.</w:t>
      </w:r>
    </w:p>
    <w:p>
      <w:r>
        <w:rPr>
          <w:b w:val="0"/>
          <w:sz w:val="20"/>
        </w:rPr>
        <w:t>9.2 The Employer may terminate employment without notice or pay in lieu for just cause, as permitted by law.</w:t>
      </w:r>
    </w:p>
    <w:p>
      <w:r>
        <w:rPr>
          <w:b w:val="0"/>
          <w:sz w:val="20"/>
        </w:rPr>
        <w:t>9.3 Upon termination, the Employee shall return all Employer property and settle any outstanding obligations.</w:t>
      </w:r>
    </w:p>
    <w:p/>
    <w:p>
      <w:r>
        <w:rPr>
          <w:b/>
          <w:sz w:val="22"/>
        </w:rPr>
        <w:t>10. STATUTORY COMPLIANCE</w:t>
      </w:r>
    </w:p>
    <w:p>
      <w:r>
        <w:rPr>
          <w:b w:val="0"/>
          <w:sz w:val="20"/>
        </w:rPr>
        <w:t>10.1 This Contract shall be governed by and construed in accordance with the laws of the Province of _______________________ and the applicable federal laws of Canada.</w:t>
      </w:r>
    </w:p>
    <w:p>
      <w:r>
        <w:rPr>
          <w:b w:val="0"/>
          <w:sz w:val="20"/>
        </w:rPr>
        <w:t>10.2 The parties agree to comply with all relevant employment standards, human rights, occupational health and safety, and other applicable legislation.</w:t>
      </w:r>
    </w:p>
    <w:p/>
    <w:p>
      <w:r>
        <w:rPr>
          <w:b/>
          <w:sz w:val="22"/>
        </w:rPr>
        <w:t>11. ENTIRE AGREEMENT</w:t>
      </w:r>
    </w:p>
    <w:p>
      <w:r>
        <w:rPr>
          <w:b w:val="0"/>
          <w:sz w:val="20"/>
        </w:rPr>
        <w:t>11.1 This Contract constitutes the entire agreement between the parties and supersedes all prior agreements, understandings, and negotiations, whether written or oral, relating to employment.</w:t>
      </w:r>
    </w:p>
    <w:p>
      <w:r>
        <w:rPr>
          <w:b w:val="0"/>
          <w:sz w:val="20"/>
        </w:rPr>
        <w:t>11.2 Any amendments or modifications must be in writing and signed by both parties.</w:t>
      </w:r>
    </w:p>
    <w:p/>
    <w:p>
      <w:r>
        <w:rPr>
          <w:b/>
          <w:sz w:val="22"/>
        </w:rPr>
        <w:t>12. SEVERABILITY</w:t>
      </w:r>
    </w:p>
    <w:p>
      <w:r>
        <w:rPr>
          <w:b w:val="0"/>
          <w:sz w:val="20"/>
        </w:rPr>
        <w:t>12.1 If any provision of this Contract is found to be invalid or unenforceable by a court of competent jurisdiction, the remainder of the Contract shall remain in full force and effect.</w:t>
      </w:r>
    </w:p>
    <w:p/>
    <w:p>
      <w:r>
        <w:rPr>
          <w:b/>
          <w:sz w:val="22"/>
        </w:rPr>
        <w:t>13. WAIVER</w:t>
      </w:r>
    </w:p>
    <w:p>
      <w:r>
        <w:rPr>
          <w:b w:val="0"/>
          <w:sz w:val="20"/>
        </w:rPr>
        <w:t>13.1 No failure or delay in exercising any right under this Contract shall operate as a waiver thereof.</w:t>
      </w:r>
    </w:p>
    <w:p>
      <w:r>
        <w:rPr>
          <w:b w:val="0"/>
          <w:sz w:val="20"/>
        </w:rPr>
        <w:t>13.2 A waiver on one occasion shall not constitute a waiver on any other occasion.</w:t>
      </w:r>
    </w:p>
    <w:p/>
    <w:p>
      <w:r>
        <w:rPr>
          <w:b/>
          <w:sz w:val="22"/>
        </w:rPr>
        <w:t>14. NOTICES</w:t>
      </w:r>
    </w:p>
    <w:p>
      <w:r>
        <w:rPr>
          <w:b w:val="0"/>
          <w:sz w:val="20"/>
        </w:rPr>
        <w:t>14.1 Any notice required or permitted under this Contract shall be in writing and delivered personally or sent by registered mail or email to the addresses provided by the parties.</w:t>
      </w:r>
    </w:p>
    <w:p>
      <w:r>
        <w:rPr>
          <w:b w:val="0"/>
          <w:sz w:val="20"/>
        </w:rPr>
        <w:t>14.2 Notices shall be deemed received on the date of delivery or, if mailed, five (5) business days after mailing.</w:t>
      </w:r>
    </w:p>
    <w:p/>
    <w:p/>
    <w:p>
      <w:r>
        <w:rPr>
          <w:b w:val="0"/>
          <w:sz w:val="20"/>
        </w:rPr>
        <w:t>Place of signature: 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https://docstemplates-ca.com/simple-employment-contract/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simple-employment-contrac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