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EMPLOYMENT OFFER LETTER</w:t>
      </w:r>
    </w:p>
    <w:p/>
    <w:p>
      <w:r>
        <w:rPr>
          <w:b/>
          <w:sz w:val="20"/>
        </w:rPr>
        <w:t>Employer Information:</w:t>
      </w:r>
    </w:p>
    <w:p>
      <w:r>
        <w:rPr>
          <w:b w:val="0"/>
          <w:sz w:val="20"/>
        </w:rPr>
        <w:t>Company Name: ________________________________________________</w:t>
      </w:r>
    </w:p>
    <w:p>
      <w:r>
        <w:rPr>
          <w:b w:val="0"/>
          <w:sz w:val="20"/>
        </w:rPr>
        <w:t>Address: _____________________________________________________</w:t>
      </w:r>
    </w:p>
    <w:p>
      <w:r>
        <w:rPr>
          <w:b w:val="0"/>
          <w:sz w:val="20"/>
        </w:rPr>
        <w:t>Phone Number: ________________________________________________</w:t>
      </w:r>
    </w:p>
    <w:p>
      <w:r>
        <w:rPr>
          <w:b w:val="0"/>
          <w:sz w:val="20"/>
        </w:rPr>
        <w:t>Email: _______________________________________________________</w:t>
      </w:r>
    </w:p>
    <w:p/>
    <w:p>
      <w:r>
        <w:rPr>
          <w:b/>
          <w:sz w:val="20"/>
        </w:rPr>
        <w:t>Candidate Information:</w:t>
      </w:r>
    </w:p>
    <w:p>
      <w:r>
        <w:rPr>
          <w:b w:val="0"/>
          <w:sz w:val="20"/>
        </w:rPr>
        <w:t>Full Name: _________________________________________________</w:t>
      </w:r>
    </w:p>
    <w:p>
      <w:r>
        <w:rPr>
          <w:b w:val="0"/>
          <w:sz w:val="20"/>
        </w:rPr>
        <w:t>Address: ___________________________________________________</w:t>
      </w:r>
    </w:p>
    <w:p>
      <w:r>
        <w:rPr>
          <w:b w:val="0"/>
          <w:sz w:val="20"/>
        </w:rPr>
        <w:t>Phone Number: ______________________________________________</w:t>
      </w:r>
    </w:p>
    <w:p>
      <w:r>
        <w:rPr>
          <w:b w:val="0"/>
          <w:sz w:val="20"/>
        </w:rPr>
        <w:t>Email: _____________________________________________________</w:t>
      </w:r>
    </w:p>
    <w:p/>
    <w:p>
      <w:r>
        <w:rPr>
          <w:b/>
          <w:sz w:val="20"/>
        </w:rPr>
        <w:t>Position Details:</w:t>
      </w:r>
    </w:p>
    <w:p>
      <w:r>
        <w:rPr>
          <w:b w:val="0"/>
          <w:sz w:val="20"/>
        </w:rPr>
        <w:t>Job Title: _________________________________________________</w:t>
      </w:r>
    </w:p>
    <w:p>
      <w:r>
        <w:rPr>
          <w:b w:val="0"/>
          <w:sz w:val="20"/>
        </w:rPr>
        <w:t>Department: _______________________________________________</w:t>
      </w:r>
    </w:p>
    <w:p>
      <w:r>
        <w:rPr>
          <w:b w:val="0"/>
          <w:sz w:val="20"/>
        </w:rPr>
        <w:t>Supervisor: ________________________________________________</w:t>
      </w:r>
    </w:p>
    <w:p>
      <w:r>
        <w:rPr>
          <w:b w:val="0"/>
          <w:sz w:val="20"/>
        </w:rPr>
        <w:t>Work Location: _____________________________________________</w:t>
      </w:r>
    </w:p>
    <w:p>
      <w:r>
        <w:rPr>
          <w:b w:val="0"/>
          <w:sz w:val="20"/>
        </w:rPr>
        <w:t>Employment Type: ___________________________________________ (e.g., Full-Time, Part-Time, Contract)</w:t>
      </w:r>
    </w:p>
    <w:p>
      <w:r>
        <w:rPr>
          <w:b w:val="0"/>
          <w:sz w:val="20"/>
        </w:rPr>
        <w:t>Start Date: ________________________________________________</w:t>
      </w:r>
    </w:p>
    <w:p/>
    <w:p>
      <w:r>
        <w:rPr>
          <w:b/>
          <w:sz w:val="20"/>
        </w:rPr>
        <w:t>Compensation and Benefits:</w:t>
      </w:r>
    </w:p>
    <w:p>
      <w:r>
        <w:rPr>
          <w:b w:val="0"/>
          <w:sz w:val="20"/>
        </w:rPr>
        <w:t>Salary/Hourly Rate: _________________________________________ CAD</w:t>
      </w:r>
    </w:p>
    <w:p>
      <w:r>
        <w:rPr>
          <w:b w:val="0"/>
          <w:sz w:val="20"/>
        </w:rPr>
        <w:t>Pay Period: _________________________________________________ (e.g., Bi-weekly, Monthly)</w:t>
      </w:r>
    </w:p>
    <w:p>
      <w:r>
        <w:rPr>
          <w:b w:val="0"/>
          <w:sz w:val="20"/>
        </w:rPr>
        <w:t>Overtime Eligibility: ________________________________________</w:t>
      </w:r>
    </w:p>
    <w:p>
      <w:r>
        <w:rPr>
          <w:b w:val="0"/>
          <w:sz w:val="20"/>
        </w:rPr>
        <w:t>Bonus/Incentive Plans: ______________________________________ (if applicable)</w:t>
      </w:r>
    </w:p>
    <w:p>
      <w:r>
        <w:rPr>
          <w:b w:val="0"/>
          <w:sz w:val="20"/>
        </w:rPr>
        <w:t>Benefits: ___________________________________________________ (e.g., Health insurance, Pension plans)</w:t>
      </w:r>
    </w:p>
    <w:p/>
    <w:p>
      <w:r>
        <w:rPr>
          <w:b/>
          <w:sz w:val="20"/>
        </w:rPr>
        <w:t>Working Hours and Schedule:</w:t>
      </w:r>
    </w:p>
    <w:p>
      <w:r>
        <w:rPr>
          <w:b w:val="0"/>
          <w:sz w:val="20"/>
        </w:rPr>
        <w:t>Regular Working Hours: ______________________________________</w:t>
      </w:r>
    </w:p>
    <w:p>
      <w:r>
        <w:rPr>
          <w:b w:val="0"/>
          <w:sz w:val="20"/>
        </w:rPr>
        <w:t>Work Days: _________________________________________________</w:t>
      </w:r>
    </w:p>
    <w:p>
      <w:r>
        <w:rPr>
          <w:b w:val="0"/>
          <w:sz w:val="20"/>
        </w:rPr>
        <w:t>Meal/Rest Breaks: __________________________________________</w:t>
      </w:r>
    </w:p>
    <w:p/>
    <w:p>
      <w:r>
        <w:rPr>
          <w:b/>
          <w:sz w:val="20"/>
        </w:rPr>
        <w:t>Job Responsibilities:</w:t>
      </w:r>
    </w:p>
    <w:p>
      <w:r>
        <w:rPr>
          <w:b w:val="0"/>
          <w:sz w:val="20"/>
        </w:rPr>
        <w:t>The Employee agrees to perform the duties and responsibilities outlined in the attached job description and any additional duties reasonably assigned by the Employer.</w:t>
      </w:r>
    </w:p>
    <w:p/>
    <w:p>
      <w:r>
        <w:rPr>
          <w:b/>
          <w:sz w:val="20"/>
        </w:rPr>
        <w:t>Employment Conditions:</w:t>
      </w:r>
    </w:p>
    <w:p>
      <w:r>
        <w:rPr>
          <w:b w:val="0"/>
          <w:sz w:val="20"/>
        </w:rPr>
        <w:t>This offer of employment is contingent upon the Employee providing satisfactory proof of eligibility to work in Canada, a successful background check if required, and any other conditions as specified by the Employer.</w:t>
      </w:r>
    </w:p>
    <w:p/>
    <w:p>
      <w:r>
        <w:rPr>
          <w:b/>
          <w:sz w:val="20"/>
        </w:rPr>
        <w:t>Probationary Period:</w:t>
      </w:r>
    </w:p>
    <w:p>
      <w:r>
        <w:rPr>
          <w:b w:val="0"/>
          <w:sz w:val="20"/>
        </w:rPr>
        <w:t>The Employee will be subject to a probationary period of ______________ (e.g., 3 months) commencing on the Start Date. During this period, either party may terminate employment with ________ notice or pay in lieu thereof.</w:t>
      </w:r>
    </w:p>
    <w:p/>
    <w:p>
      <w:r>
        <w:rPr>
          <w:b/>
          <w:sz w:val="20"/>
        </w:rPr>
        <w:t>Vacation and Leave:</w:t>
      </w:r>
    </w:p>
    <w:p>
      <w:r>
        <w:rPr>
          <w:b w:val="0"/>
          <w:sz w:val="20"/>
        </w:rPr>
        <w:t>The Employee shall be entitled to vacation and leave in accordance with the Canada Labour Code and applicable provincial employment standards legislation, as well as any additional Employer policies.</w:t>
      </w:r>
    </w:p>
    <w:p/>
    <w:p>
      <w:r>
        <w:rPr>
          <w:b/>
          <w:sz w:val="20"/>
        </w:rPr>
        <w:t>Confidentiality and Intellectual Property:</w:t>
      </w:r>
    </w:p>
    <w:p>
      <w:r>
        <w:rPr>
          <w:b w:val="0"/>
          <w:sz w:val="20"/>
        </w:rPr>
        <w:t>The Employee agrees to maintain the confidentiality of all proprietary and confidential information belonging to the Employer during and after employment. Any intellectual property developed within the scope of employment shall remain the property of the Employer.</w:t>
      </w:r>
    </w:p>
    <w:p/>
    <w:p>
      <w:r>
        <w:rPr>
          <w:b/>
          <w:sz w:val="20"/>
        </w:rPr>
        <w:t>Termination:</w:t>
      </w:r>
    </w:p>
    <w:p>
      <w:r>
        <w:rPr>
          <w:b w:val="0"/>
          <w:sz w:val="20"/>
        </w:rPr>
        <w:t>Either party may terminate this employment agreement by providing written notice as required by applicable Canadian and provincial employment standards legislation. The Employer reserves the right to terminate employment for just cause without notice or pay in lieu.</w:t>
      </w:r>
    </w:p>
    <w:p/>
    <w:p>
      <w:r>
        <w:rPr>
          <w:b/>
          <w:sz w:val="20"/>
        </w:rPr>
        <w:t>Non-Competition and Non-Solicitation:</w:t>
      </w:r>
    </w:p>
    <w:p>
      <w:r>
        <w:rPr>
          <w:b w:val="0"/>
          <w:sz w:val="20"/>
        </w:rPr>
        <w:t>The Employee agrees that during the term of employment and for a period of ______________ following termination, they shall not engage in activities that compete directly with the Employer or solicit the Employer’s clients or employees, subject to the enforceability under applicable Canadian law.</w:t>
      </w:r>
    </w:p>
    <w:p/>
    <w:p>
      <w:r>
        <w:rPr>
          <w:b/>
          <w:sz w:val="20"/>
        </w:rPr>
        <w:t>Governing Law and Jurisdiction:</w:t>
      </w:r>
    </w:p>
    <w:p>
      <w:r>
        <w:rPr>
          <w:b w:val="0"/>
          <w:sz w:val="20"/>
        </w:rPr>
        <w:t>This employment agreement shall be governed by and construed in accordance with the laws of the province of ______________ and the federal laws of Canada applicable therein. Any disputes arising out of this agreement shall be subject to the exclusive jurisdiction of the courts of that province.</w:t>
      </w:r>
    </w:p>
    <w:p/>
    <w:p>
      <w:r>
        <w:rPr>
          <w:b/>
          <w:sz w:val="20"/>
        </w:rPr>
        <w:t>Entire Agreement:</w:t>
      </w:r>
    </w:p>
    <w:p>
      <w:r>
        <w:rPr>
          <w:b w:val="0"/>
          <w:sz w:val="20"/>
        </w:rPr>
        <w:t>This letter and any attached documents constitute the entire agreement between the Employer and the Employee with respect to employment and supersede all prior agreements, understandings, or representations.</w:t>
      </w:r>
    </w:p>
    <w:p/>
    <w:p>
      <w:r>
        <w:rPr>
          <w:b w:val="0"/>
          <w:sz w:val="20"/>
        </w:rPr>
        <w:t>Please signify your acceptance of this offer by signing and returning a copy of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 / ACCEPTANCE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 Title: 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https://docstemplates-ca.com/simple-job-offer-letter/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imple-job-offer-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