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LETTER OF RESIGNATION</w:t>
      </w:r>
    </w:p>
    <w:p/>
    <w:p>
      <w:r>
        <w:rPr>
          <w:b/>
          <w:sz w:val="20"/>
        </w:rPr>
        <w:t>To:</w:t>
      </w:r>
    </w:p>
    <w:p>
      <w:r>
        <w:rPr>
          <w:b w:val="0"/>
          <w:sz w:val="20"/>
        </w:rPr>
        <w:t>Name: ____________________________________________________________</w:t>
      </w:r>
    </w:p>
    <w:p>
      <w:r>
        <w:rPr>
          <w:b w:val="0"/>
          <w:sz w:val="20"/>
        </w:rPr>
        <w:t>Position: _________________________________________________________</w:t>
      </w:r>
    </w:p>
    <w:p>
      <w:r>
        <w:rPr>
          <w:b w:val="0"/>
          <w:sz w:val="20"/>
        </w:rPr>
        <w:t>Company: _________________________________________________________</w:t>
      </w:r>
    </w:p>
    <w:p>
      <w:r>
        <w:rPr>
          <w:b w:val="0"/>
          <w:sz w:val="20"/>
        </w:rPr>
        <w:t>Address: _________________________________________________________</w:t>
      </w:r>
    </w:p>
    <w:p/>
    <w:p>
      <w:r>
        <w:rPr>
          <w:b/>
          <w:sz w:val="20"/>
        </w:rPr>
        <w:t>From:</w:t>
      </w:r>
    </w:p>
    <w:p>
      <w:r>
        <w:rPr>
          <w:b w:val="0"/>
          <w:sz w:val="20"/>
        </w:rPr>
        <w:t>Full Name: _______________________________________________________</w:t>
      </w:r>
    </w:p>
    <w:p>
      <w:r>
        <w:rPr>
          <w:b w:val="0"/>
          <w:sz w:val="20"/>
        </w:rPr>
        <w:t>Position: _________________________________________________________</w:t>
      </w:r>
    </w:p>
    <w:p>
      <w:r>
        <w:rPr>
          <w:b w:val="0"/>
          <w:sz w:val="20"/>
        </w:rPr>
        <w:t>Department (if applicable): ________________________________________</w:t>
      </w:r>
    </w:p>
    <w:p>
      <w:r>
        <w:rPr>
          <w:b w:val="0"/>
          <w:sz w:val="20"/>
        </w:rPr>
        <w:t>Address: _________________________________________________________</w:t>
      </w:r>
    </w:p>
    <w:p/>
    <w:p>
      <w:r>
        <w:rPr>
          <w:b/>
          <w:sz w:val="20"/>
        </w:rPr>
        <w:t>Subject: Resignation from Position</w:t>
      </w:r>
    </w:p>
    <w:p/>
    <w:p>
      <w:r>
        <w:rPr>
          <w:b w:val="0"/>
          <w:sz w:val="20"/>
        </w:rPr>
        <w:t>Dear ________________________,</w:t>
      </w:r>
    </w:p>
    <w:p/>
    <w:p>
      <w:r>
        <w:rPr>
          <w:b w:val="0"/>
          <w:sz w:val="20"/>
        </w:rPr>
        <w:t>Please accept this letter as formal notice of my resignation from my position at the company named above. This decision has been carefully considered and is submitted herewith in accordance with my employment agreement and applicable Canadian laws. I intend to fulfill all my responsibilities during the notice period as required.</w:t>
      </w:r>
    </w:p>
    <w:p/>
    <w:p>
      <w:r>
        <w:rPr>
          <w:b w:val="0"/>
          <w:sz w:val="20"/>
        </w:rPr>
        <w:t>I confirm that my last working day will be ____________________________, representing the notice period stipulated in my employment contract or as required by law.</w:t>
      </w:r>
    </w:p>
    <w:p/>
    <w:p>
      <w:r>
        <w:rPr>
          <w:b w:val="0"/>
          <w:sz w:val="20"/>
        </w:rPr>
        <w:t>I want to express my sincere gratitude for the opportunities for professional and personal development provided to me during my tenure. I appreciate the support and guidance received from management and colleagues.</w:t>
      </w:r>
    </w:p>
    <w:p/>
    <w:p>
      <w:r>
        <w:rPr>
          <w:b w:val="0"/>
          <w:sz w:val="20"/>
        </w:rPr>
        <w:t>I am committed to ensuring a smooth transition and will assist in transferring my duties and responsibilities to a suitable successor or colleague.</w:t>
      </w:r>
    </w:p>
    <w:p/>
    <w:p>
      <w:r>
        <w:rPr>
          <w:b w:val="0"/>
          <w:sz w:val="20"/>
        </w:rPr>
        <w:t>I acknowledge my continuing obligations under any applicable confidentiality, non-disclosure, and non-competition agreements, as well as any post-employment responsibilities prescribed by Canadian law.</w:t>
      </w:r>
    </w:p>
    <w:p/>
    <w:p>
      <w:r>
        <w:rPr>
          <w:b w:val="0"/>
          <w:sz w:val="20"/>
        </w:rPr>
        <w:t>Please let me know if there are specific procedures or paperwork I need to complete before my departure. I look forward to maintaining a positive professional relationship going forward.</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left"/>
            </w:pPr>
            <w:r>
              <w:t>Printed Name:</w:t>
            </w:r>
          </w:p>
        </w:tc>
        <w:tc>
          <w:tcPr>
            <w:tcW w:type="dxa" w:w="4986"/>
            <w:tcBorders>
              <w:top w:val="nil"/>
              <w:left w:val="nil"/>
              <w:bottom w:val="nil"/>
              <w:right w:val="nil"/>
              <w:insideH w:val="nil"/>
              <w:insideV w:val="nil"/>
            </w:tcBorders>
          </w:tcPr>
          <w:p>
            <w:pPr>
              <w:jc w:val="center"/>
            </w:pPr>
            <w:r/>
          </w:p>
        </w:tc>
      </w:tr>
    </w:tbl>
    <w:p/>
    <w:p>
      <w:r>
        <w:rPr>
          <w:b w:val="0"/>
          <w:sz w:val="16"/>
        </w:rPr>
        <w:t>Note: This letter is intended to serve as a legally compliant resignation notice under Canadian employment law. Please consult legal counsel if you have any questions regarding your rights or obligations.</w:t>
      </w:r>
    </w:p>
    <w:p>
      <w:r>
        <w:br w:type="page"/>
      </w:r>
    </w:p>
    <w:p>
      <w:pPr>
        <w:jc w:val="center"/>
      </w:pPr>
      <w:r>
        <w:rPr>
          <w:color w:val="555555"/>
          <w:sz w:val="24"/>
        </w:rPr>
        <w:t>Original source of this document:</w:t>
      </w:r>
    </w:p>
    <w:p>
      <w:pPr>
        <w:jc w:val="center"/>
      </w:pPr>
      <w:hyperlink r:id="rId9">
        <w:r>
          <w:rPr>
            <w:color w:val="0000FF"/>
            <w:u w:val="single"/>
          </w:rPr>
          <w:t>https://docstemplates-ca.com/simple-letter-of-resignation/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imple-letter-of-resignation/"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