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ROOMMATE AGREEMENT</w:t>
      </w:r>
    </w:p>
    <w:p/>
    <w:p>
      <w:r>
        <w:rPr>
          <w:b w:val="0"/>
          <w:sz w:val="20"/>
        </w:rPr>
        <w:t>This Roommate Agreement (the “Agreement”) is entered into by and between the undersigned parties (the “Roommates”) who mutually agree to share the residential premises described below under the terms and conditions set forth herein.</w:t>
      </w:r>
    </w:p>
    <w:p/>
    <w:p>
      <w:r>
        <w:rPr>
          <w:b/>
          <w:sz w:val="20"/>
        </w:rPr>
        <w:t>1. Premises</w:t>
      </w:r>
    </w:p>
    <w:p>
      <w:r>
        <w:rPr>
          <w:b w:val="0"/>
          <w:sz w:val="20"/>
        </w:rPr>
        <w:t>The Roommates agree to share the residential premises located at:</w:t>
      </w:r>
    </w:p>
    <w:p>
      <w:r>
        <w:rPr>
          <w:b w:val="0"/>
          <w:sz w:val="20"/>
        </w:rPr>
        <w:t>Address: _________________________________________________</w:t>
      </w:r>
    </w:p>
    <w:p>
      <w:r>
        <w:rPr>
          <w:b w:val="0"/>
          <w:sz w:val="20"/>
        </w:rPr>
        <w:t>City: ______________________ Province: __________ Postal Code: ______________</w:t>
      </w:r>
    </w:p>
    <w:p/>
    <w:p>
      <w:r>
        <w:rPr>
          <w:b/>
          <w:sz w:val="20"/>
        </w:rPr>
        <w:t>2. Term</w:t>
      </w:r>
    </w:p>
    <w:p>
      <w:r>
        <w:rPr>
          <w:b w:val="0"/>
          <w:sz w:val="20"/>
        </w:rPr>
        <w:t>This Agreement shall commence on the date this document is signed by all Roommates and shall continue on a month-to-month basis until terminated in accordance with this Agreement or applicable laws.</w:t>
      </w:r>
    </w:p>
    <w:p/>
    <w:p>
      <w:r>
        <w:rPr>
          <w:b/>
          <w:sz w:val="20"/>
        </w:rPr>
        <w:t>3. Roommates</w:t>
      </w:r>
    </w:p>
    <w:p>
      <w:r>
        <w:rPr>
          <w:b w:val="0"/>
          <w:sz w:val="20"/>
        </w:rPr>
        <w:t>The parties to this Agreement are:</w:t>
      </w:r>
    </w:p>
    <w:p>
      <w:r>
        <w:rPr>
          <w:b w:val="0"/>
          <w:sz w:val="20"/>
        </w:rPr>
        <w:t>Name: _______________________________________</w:t>
      </w:r>
    </w:p>
    <w:p>
      <w:r>
        <w:rPr>
          <w:b w:val="0"/>
          <w:sz w:val="20"/>
        </w:rPr>
        <w:t>Name: _______________________________________</w:t>
      </w:r>
    </w:p>
    <w:p>
      <w:r>
        <w:rPr>
          <w:b w:val="0"/>
          <w:sz w:val="20"/>
        </w:rPr>
        <w:t>Name: _______________________________________</w:t>
      </w:r>
    </w:p>
    <w:p>
      <w:r>
        <w:rPr>
          <w:b w:val="0"/>
          <w:sz w:val="20"/>
        </w:rPr>
        <w:t>Additional Roommates may be added upon unanimous written consent of the existing Roommates.</w:t>
      </w:r>
    </w:p>
    <w:p/>
    <w:p>
      <w:r>
        <w:rPr>
          <w:b/>
          <w:sz w:val="20"/>
        </w:rPr>
        <w:t>4. Rent and Utilities</w:t>
      </w:r>
    </w:p>
    <w:p>
      <w:r>
        <w:rPr>
          <w:b w:val="0"/>
          <w:sz w:val="20"/>
        </w:rPr>
        <w:t>a) Rent: The total monthly rent for the Premises is $____________ CAD, payable to the landlord or property manager in accordance with the lease agreement.</w:t>
      </w:r>
    </w:p>
    <w:p>
      <w:r>
        <w:rPr>
          <w:b w:val="0"/>
          <w:sz w:val="20"/>
        </w:rPr>
        <w:t>b) Each Roommate agrees to pay their share of the rent as follows:</w:t>
      </w:r>
    </w:p>
    <w:p>
      <w:r>
        <w:rPr>
          <w:b w:val="0"/>
          <w:sz w:val="20"/>
        </w:rPr>
        <w:t>Roommate: _____________________ Share: __________ CAD</w:t>
      </w:r>
    </w:p>
    <w:p>
      <w:r>
        <w:rPr>
          <w:b w:val="0"/>
          <w:sz w:val="20"/>
        </w:rPr>
        <w:t>Roommate: _____________________ Share: __________ CAD</w:t>
      </w:r>
    </w:p>
    <w:p>
      <w:r>
        <w:rPr>
          <w:b w:val="0"/>
          <w:sz w:val="20"/>
        </w:rPr>
        <w:t>Roommate: _____________________ Share: __________ CAD</w:t>
      </w:r>
    </w:p>
    <w:p>
      <w:r>
        <w:rPr>
          <w:b w:val="0"/>
          <w:sz w:val="20"/>
        </w:rPr>
        <w:t>c) Utilities: The following utilities shall be shared among the Roommates:</w:t>
      </w:r>
    </w:p>
    <w:p>
      <w:r>
        <w:rPr>
          <w:b w:val="0"/>
          <w:sz w:val="20"/>
        </w:rPr>
        <w:t>- Electricity</w:t>
      </w:r>
    </w:p>
    <w:p>
      <w:r>
        <w:rPr>
          <w:b w:val="0"/>
          <w:sz w:val="20"/>
        </w:rPr>
        <w:t>- Water</w:t>
      </w:r>
    </w:p>
    <w:p>
      <w:r>
        <w:rPr>
          <w:b w:val="0"/>
          <w:sz w:val="20"/>
        </w:rPr>
        <w:t>- Gas</w:t>
      </w:r>
    </w:p>
    <w:p>
      <w:r>
        <w:rPr>
          <w:b w:val="0"/>
          <w:sz w:val="20"/>
        </w:rPr>
        <w:t>- Internet</w:t>
      </w:r>
    </w:p>
    <w:p>
      <w:r>
        <w:rPr>
          <w:b w:val="0"/>
          <w:sz w:val="20"/>
        </w:rPr>
        <w:t>- Other: ________________________</w:t>
      </w:r>
    </w:p>
    <w:p>
      <w:r>
        <w:rPr>
          <w:b w:val="0"/>
          <w:sz w:val="20"/>
        </w:rPr>
        <w:t>d) Utility payments shall be divided equally unless otherwise agreed upon in writing.</w:t>
      </w:r>
    </w:p>
    <w:p/>
    <w:p>
      <w:r>
        <w:rPr>
          <w:b/>
          <w:sz w:val="20"/>
        </w:rPr>
        <w:t>5. Security Deposit</w:t>
      </w:r>
    </w:p>
    <w:p>
      <w:r>
        <w:rPr>
          <w:b w:val="0"/>
          <w:sz w:val="20"/>
        </w:rPr>
        <w:t>The Roommates acknowledge that a security deposit of $____________ CAD has been paid to the landlord. The Roommates agree to cooperate in the return of the security deposit upon termination of tenancy and to divide any deductions fairly among themselves.</w:t>
      </w:r>
    </w:p>
    <w:p/>
    <w:p>
      <w:r>
        <w:rPr>
          <w:b/>
          <w:sz w:val="20"/>
        </w:rPr>
        <w:t>6. Use of Premises</w:t>
      </w:r>
    </w:p>
    <w:p>
      <w:r>
        <w:rPr>
          <w:b w:val="0"/>
          <w:sz w:val="20"/>
        </w:rPr>
        <w:t>The Premises shall be used exclusively as a residential dwelling. The Roommates agree to abide by all terms of the lease agreement with the landlord and applicable laws. No illegal activities shall be conducted on the Premises.</w:t>
      </w:r>
    </w:p>
    <w:p/>
    <w:p>
      <w:r>
        <w:rPr>
          <w:b/>
          <w:sz w:val="20"/>
        </w:rPr>
        <w:t>7. Obligations and Responsibilities</w:t>
      </w:r>
    </w:p>
    <w:p>
      <w:r>
        <w:rPr>
          <w:b w:val="0"/>
          <w:sz w:val="20"/>
        </w:rPr>
        <w:t>a) Cleanliness and Maintenance: Roommates agree to keep the Premises clean and in good condition. Common areas shall be cleaned on a rotating basis or as agreed.</w:t>
      </w:r>
    </w:p>
    <w:p>
      <w:r>
        <w:rPr>
          <w:b w:val="0"/>
          <w:sz w:val="20"/>
        </w:rPr>
        <w:t>b) Repairs: Any damages caused by a Roommate or their guests shall be their responsibility to repair or compensate.</w:t>
      </w:r>
    </w:p>
    <w:p>
      <w:r>
        <w:rPr>
          <w:b w:val="0"/>
          <w:sz w:val="20"/>
        </w:rPr>
        <w:t>c) Quiet Enjoyment: Roommates agree to respect each other's right to quiet enjoyment of the Premises and to keep noise at a reasonable level.</w:t>
      </w:r>
    </w:p>
    <w:p>
      <w:r>
        <w:rPr>
          <w:b w:val="0"/>
          <w:sz w:val="20"/>
        </w:rPr>
        <w:t>d) Guests: Guests shall be allowed only with the consent of all Roommates and shall not stay longer than __________ consecutive nights without approval.</w:t>
      </w:r>
    </w:p>
    <w:p/>
    <w:p>
      <w:r>
        <w:rPr>
          <w:b/>
          <w:sz w:val="20"/>
        </w:rPr>
        <w:t>8. Termination</w:t>
      </w:r>
    </w:p>
    <w:p>
      <w:r>
        <w:rPr>
          <w:b w:val="0"/>
          <w:sz w:val="20"/>
        </w:rPr>
        <w:t>a) Any Roommate may terminate this Agreement by providing at least 30 days’ written notice to the other Roommates.</w:t>
      </w:r>
    </w:p>
    <w:p>
      <w:r>
        <w:rPr>
          <w:b w:val="0"/>
          <w:sz w:val="20"/>
        </w:rPr>
        <w:t>b) Upon termination, the departing Roommate shall pay their share of rent and utilities through their notice period and leave the Premises in good condition.</w:t>
      </w:r>
    </w:p>
    <w:p>
      <w:r>
        <w:rPr>
          <w:b w:val="0"/>
          <w:sz w:val="20"/>
        </w:rPr>
        <w:t>c) Remaining Roommates agree to cooperate in finding a replacement if required by the landlord.</w:t>
      </w:r>
    </w:p>
    <w:p/>
    <w:p>
      <w:r>
        <w:rPr>
          <w:b/>
          <w:sz w:val="20"/>
        </w:rPr>
        <w:t>9. Disputes</w:t>
      </w:r>
    </w:p>
    <w:p>
      <w:r>
        <w:rPr>
          <w:b w:val="0"/>
          <w:sz w:val="20"/>
        </w:rPr>
        <w:t>In the event of any dispute arising under this Agreement, the Roommates agree to first attempt to resolve the matter amicably through direct communication. If unresolved, mediation or other dispute resolution methods consistent with Canadian provincial laws may be pursued.</w:t>
      </w:r>
    </w:p>
    <w:p/>
    <w:p>
      <w:r>
        <w:rPr>
          <w:b/>
          <w:sz w:val="20"/>
        </w:rPr>
        <w:t>10. Governing Law</w:t>
      </w:r>
    </w:p>
    <w:p>
      <w:r>
        <w:rPr>
          <w:b w:val="0"/>
          <w:sz w:val="20"/>
        </w:rPr>
        <w:t>This Agreement shall be governed by and construed in accordance with the laws of the Province of ___________________, Canada.</w:t>
      </w:r>
    </w:p>
    <w:p/>
    <w:p>
      <w:r>
        <w:rPr>
          <w:b/>
          <w:sz w:val="20"/>
        </w:rPr>
        <w:t>11. Entire Agreement</w:t>
      </w:r>
    </w:p>
    <w:p>
      <w:r>
        <w:rPr>
          <w:b w:val="0"/>
          <w:sz w:val="20"/>
        </w:rPr>
        <w:t>This Agreement constitutes the entire agreement among the Roommates regarding the Premises and supersedes any prior oral or written agreements. Amendments must be made in writing and signed by all Roommates.</w:t>
      </w:r>
    </w:p>
    <w:p/>
    <w:p/>
    <w:p>
      <w:r>
        <w:rPr>
          <w:b/>
          <w:sz w:val="20"/>
        </w:rPr>
        <w:t>IN WITNESS WHEREOF, the Roommates have executed this Agreement as of the date last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ROOMMATE 1</w:t>
            </w:r>
          </w:p>
        </w:tc>
        <w:tc>
          <w:tcPr>
            <w:tcW w:type="dxa" w:w="4986"/>
            <w:tcBorders>
              <w:top w:val="nil"/>
              <w:left w:val="nil"/>
              <w:bottom w:val="nil"/>
              <w:right w:val="nil"/>
              <w:insideH w:val="nil"/>
              <w:insideV w:val="nil"/>
            </w:tcBorders>
          </w:tcPr>
          <w:p>
            <w:pPr>
              <w:jc w:val="center"/>
            </w:pPr>
            <w:r>
              <w:t>ROOMMATE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r>
        <w:rPr>
          <w:b/>
          <w:sz w:val="20"/>
        </w:rPr>
        <w:t>Additional Roommates (if any):</w:t>
      </w:r>
    </w:p>
    <w:p>
      <w:r>
        <w:rPr>
          <w:b w:val="0"/>
          <w:sz w:val="20"/>
        </w:rPr>
        <w:t>Name: _______________________________________  Signature: ________________________  Date: _______________</w:t>
      </w:r>
    </w:p>
    <w:p>
      <w:r>
        <w:rPr>
          <w:b w:val="0"/>
          <w:sz w:val="20"/>
        </w:rPr>
        <w:t>Name: _______________________________________  Signature: ________________________  Date: _______________</w:t>
      </w:r>
    </w:p>
    <w:p>
      <w:r>
        <w:rPr>
          <w:b w:val="0"/>
          <w:sz w:val="20"/>
        </w:rPr>
        <w:t>Name: _______________________________________  Signature: ________________________  Date: _______________</w:t>
      </w:r>
    </w:p>
    <w:p/>
    <w:p>
      <w:r>
        <w:br w:type="page"/>
      </w:r>
    </w:p>
    <w:p>
      <w:pPr>
        <w:jc w:val="center"/>
      </w:pPr>
      <w:r>
        <w:rPr>
          <w:color w:val="555555"/>
          <w:sz w:val="24"/>
        </w:rPr>
        <w:t>Original source of this document:</w:t>
      </w:r>
    </w:p>
    <w:p>
      <w:pPr>
        <w:jc w:val="center"/>
      </w:pPr>
      <w:hyperlink r:id="rId9">
        <w:r>
          <w:rPr>
            <w:color w:val="0000FF"/>
            <w:u w:val="single"/>
          </w:rPr>
          <w:t>https://docstemplates-ca.com/simple-roommate-agreement/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imple-roommate-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