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SPONSORSHIP AGREEMENT</w:t>
      </w:r>
    </w:p>
    <w:p/>
    <w:p>
      <w:r>
        <w:rPr>
          <w:b/>
          <w:sz w:val="20"/>
        </w:rPr>
        <w:t>This Sponsorship Agreement (the “Agreement”) is entered into by and between:</w:t>
      </w:r>
    </w:p>
    <w:p/>
    <w:p>
      <w:r>
        <w:rPr>
          <w:b/>
          <w:sz w:val="20"/>
        </w:rPr>
        <w:t>SPONSOR:</w:t>
      </w:r>
    </w:p>
    <w:p>
      <w:r>
        <w:rPr>
          <w:b w:val="0"/>
          <w:sz w:val="20"/>
        </w:rPr>
        <w:t>Name: _________________________________________________________________</w:t>
      </w:r>
    </w:p>
    <w:p>
      <w:r>
        <w:rPr>
          <w:b w:val="0"/>
          <w:sz w:val="20"/>
        </w:rPr>
        <w:t>Address: _______________________________________________________________</w:t>
      </w:r>
    </w:p>
    <w:p>
      <w:r>
        <w:rPr>
          <w:b w:val="0"/>
          <w:sz w:val="20"/>
        </w:rPr>
        <w:t>Contact Person: 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SPONSORED PARTY:</w:t>
      </w:r>
    </w:p>
    <w:p>
      <w:r>
        <w:rPr>
          <w:b w:val="0"/>
          <w:sz w:val="20"/>
        </w:rPr>
        <w:t>Name: _________________________________________________________________</w:t>
      </w:r>
    </w:p>
    <w:p>
      <w:r>
        <w:rPr>
          <w:b w:val="0"/>
          <w:sz w:val="20"/>
        </w:rPr>
        <w:t>Address: _______________________________________________________________</w:t>
      </w:r>
    </w:p>
    <w:p>
      <w:r>
        <w:rPr>
          <w:b w:val="0"/>
          <w:sz w:val="20"/>
        </w:rPr>
        <w:t>Contact Person: 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WHEREAS:</w:t>
      </w:r>
    </w:p>
    <w:p>
      <w:r>
        <w:rPr>
          <w:b w:val="0"/>
          <w:sz w:val="20"/>
        </w:rPr>
        <w:t>A. The Sponsor desires to provide sponsorship support to the Sponsored Party for the purpose set forth below;</w:t>
      </w:r>
    </w:p>
    <w:p>
      <w:r>
        <w:rPr>
          <w:b w:val="0"/>
          <w:sz w:val="20"/>
        </w:rPr>
        <w:t>B. The Sponsored Party wishes to receive such sponsorship and agrees to the terms and conditions set forth in this Agreement.</w:t>
      </w:r>
    </w:p>
    <w:p/>
    <w:p>
      <w:r>
        <w:rPr>
          <w:b/>
          <w:sz w:val="20"/>
        </w:rPr>
        <w:t>1. Purpose of Sponsorship</w:t>
      </w:r>
    </w:p>
    <w:p>
      <w:r>
        <w:rPr>
          <w:b w:val="0"/>
          <w:sz w:val="20"/>
        </w:rPr>
        <w:t>The Sponsor agrees to support the Sponsored Party's event/project/activity described as follows:</w:t>
      </w:r>
    </w:p>
    <w:p>
      <w:r>
        <w:rPr>
          <w:b w:val="0"/>
          <w:sz w:val="20"/>
        </w:rPr>
        <w:t>_________________________________________________________________________</w:t>
      </w:r>
    </w:p>
    <w:p>
      <w:r>
        <w:rPr>
          <w:b w:val="0"/>
          <w:sz w:val="20"/>
        </w:rPr>
        <w:t>_________________________________________________________________________</w:t>
      </w:r>
    </w:p>
    <w:p>
      <w:r>
        <w:rPr>
          <w:b w:val="0"/>
          <w:sz w:val="20"/>
        </w:rPr>
        <w:t>The purpose of the sponsorship is to provide financial, material, or other support in exchange for marketing rights and recognition as outlined herein.</w:t>
      </w:r>
    </w:p>
    <w:p/>
    <w:p>
      <w:r>
        <w:rPr>
          <w:b/>
          <w:sz w:val="20"/>
        </w:rPr>
        <w:t>2. Term</w:t>
      </w:r>
    </w:p>
    <w:p>
      <w:r>
        <w:rPr>
          <w:b w:val="0"/>
          <w:sz w:val="20"/>
        </w:rPr>
        <w:t>This Agreement shall commence on the date of execution by both parties and shall continue until completion of the event/project/activity or termination as provided herein.</w:t>
      </w:r>
    </w:p>
    <w:p/>
    <w:p>
      <w:r>
        <w:rPr>
          <w:b/>
          <w:sz w:val="20"/>
        </w:rPr>
        <w:t>3. Sponsorship Fee and Payment Terms</w:t>
      </w:r>
    </w:p>
    <w:p>
      <w:r>
        <w:rPr>
          <w:b w:val="0"/>
          <w:sz w:val="20"/>
        </w:rPr>
        <w:t>The Sponsor agrees to pay the Sponsored Party the total amount of: __________________ CAD</w:t>
      </w:r>
    </w:p>
    <w:p>
      <w:r>
        <w:rPr>
          <w:b w:val="0"/>
          <w:sz w:val="20"/>
        </w:rPr>
        <w:t>Payment shall be made according to the following schedule:</w:t>
      </w:r>
    </w:p>
    <w:p>
      <w:r>
        <w:rPr>
          <w:b w:val="0"/>
          <w:sz w:val="20"/>
        </w:rPr>
        <w:t>- Payment of ______________ CAD upon execution of this Agreement.</w:t>
      </w:r>
    </w:p>
    <w:p>
      <w:r>
        <w:rPr>
          <w:b w:val="0"/>
          <w:sz w:val="20"/>
        </w:rPr>
        <w:t>- Remaining balance of ______________ CAD on or before ______________.</w:t>
      </w:r>
    </w:p>
    <w:p>
      <w:r>
        <w:rPr>
          <w:b w:val="0"/>
          <w:sz w:val="20"/>
        </w:rPr>
        <w:t>All payments shall be made via ______________.</w:t>
      </w:r>
    </w:p>
    <w:p/>
    <w:p>
      <w:r>
        <w:rPr>
          <w:b/>
          <w:sz w:val="20"/>
        </w:rPr>
        <w:t>4. Sponsor Benefits and Recognition</w:t>
      </w:r>
    </w:p>
    <w:p>
      <w:r>
        <w:rPr>
          <w:b w:val="0"/>
          <w:sz w:val="20"/>
        </w:rPr>
        <w:t>In consideration of the sponsorship fee, the Sponsored Party shall provide the Sponsor with the following benefits:</w:t>
      </w:r>
    </w:p>
    <w:p>
      <w:r>
        <w:rPr>
          <w:b w:val="0"/>
          <w:sz w:val="20"/>
        </w:rPr>
        <w:t>- Display of Sponsor's logo on promotional materials including but not limited to: flyers, posters, and digital platforms.</w:t>
      </w:r>
    </w:p>
    <w:p>
      <w:r>
        <w:rPr>
          <w:b w:val="0"/>
          <w:sz w:val="20"/>
        </w:rPr>
        <w:t>- Verbal acknowledgment during the event.</w:t>
      </w:r>
    </w:p>
    <w:p>
      <w:r>
        <w:rPr>
          <w:b w:val="0"/>
          <w:sz w:val="20"/>
        </w:rPr>
        <w:t>- Placement of Sponsor's banner at the venue.</w:t>
      </w:r>
    </w:p>
    <w:p>
      <w:r>
        <w:rPr>
          <w:b w:val="0"/>
          <w:sz w:val="20"/>
        </w:rPr>
        <w:t>- Right to distribute promotional materials at the event.</w:t>
      </w:r>
    </w:p>
    <w:p>
      <w:r>
        <w:rPr>
          <w:b w:val="0"/>
          <w:sz w:val="20"/>
        </w:rPr>
        <w:t>- Inclusion in media releases and advertisements related to the event/project.</w:t>
      </w:r>
    </w:p>
    <w:p>
      <w:r>
        <w:rPr>
          <w:b w:val="0"/>
          <w:sz w:val="20"/>
        </w:rPr>
        <w:t>Additional benefits as may be mutually agreed upon: _________________________</w:t>
      </w:r>
    </w:p>
    <w:p/>
    <w:p>
      <w:r>
        <w:rPr>
          <w:b/>
          <w:sz w:val="20"/>
        </w:rPr>
        <w:t>5. Obligations of the Sponsored Party</w:t>
      </w:r>
    </w:p>
    <w:p>
      <w:r>
        <w:rPr>
          <w:b w:val="0"/>
          <w:sz w:val="20"/>
        </w:rPr>
        <w:t>The Sponsored Party agrees to:</w:t>
      </w:r>
    </w:p>
    <w:p>
      <w:r>
        <w:rPr>
          <w:b w:val="0"/>
          <w:sz w:val="20"/>
        </w:rPr>
        <w:t>- Organize and conduct the event/project/activity in a professional manner.</w:t>
      </w:r>
    </w:p>
    <w:p>
      <w:r>
        <w:rPr>
          <w:b w:val="0"/>
          <w:sz w:val="20"/>
        </w:rPr>
        <w:t>- Provide agreed-upon recognition and benefits to the Sponsor.</w:t>
      </w:r>
    </w:p>
    <w:p>
      <w:r>
        <w:rPr>
          <w:b w:val="0"/>
          <w:sz w:val="20"/>
        </w:rPr>
        <w:t>- Use sponsorship funds exclusively for the purposes outlined in this Agreement.</w:t>
      </w:r>
    </w:p>
    <w:p>
      <w:r>
        <w:rPr>
          <w:b w:val="0"/>
          <w:sz w:val="20"/>
        </w:rPr>
        <w:t>- Provide Sponsor with a report summarizing the use of sponsorship funds and outcomes within 30 days after the event/project.</w:t>
      </w:r>
    </w:p>
    <w:p/>
    <w:p>
      <w:r>
        <w:rPr>
          <w:b/>
          <w:sz w:val="20"/>
        </w:rPr>
        <w:t>6. Obligations of the Sponsor</w:t>
      </w:r>
    </w:p>
    <w:p>
      <w:r>
        <w:rPr>
          <w:b w:val="0"/>
          <w:sz w:val="20"/>
        </w:rPr>
        <w:t>The Sponsor agrees to:</w:t>
      </w:r>
    </w:p>
    <w:p>
      <w:r>
        <w:rPr>
          <w:b w:val="0"/>
          <w:sz w:val="20"/>
        </w:rPr>
        <w:t>- Provide sponsorship funds and/or materials as agreed upon and on time.</w:t>
      </w:r>
    </w:p>
    <w:p>
      <w:r>
        <w:rPr>
          <w:b w:val="0"/>
          <w:sz w:val="20"/>
        </w:rPr>
        <w:t>- Cooperate with the Sponsored Party in relation to marketing and promotional activities.</w:t>
      </w:r>
    </w:p>
    <w:p/>
    <w:p>
      <w:r>
        <w:rPr>
          <w:b/>
          <w:sz w:val="20"/>
        </w:rPr>
        <w:t>7. Intellectual Property</w:t>
      </w:r>
    </w:p>
    <w:p>
      <w:r>
        <w:rPr>
          <w:b w:val="0"/>
          <w:sz w:val="20"/>
        </w:rPr>
        <w:t>Each party retains ownership of its respective intellectual property. The Sponsor grants the Sponsored Party a limited, non-exclusive license to use the Sponsor’s trademarks and logos solely for the purpose of fulfilling this Agreement. All uses shall comply with the Sponsor’s branding guidelines.</w:t>
      </w:r>
    </w:p>
    <w:p/>
    <w:p>
      <w:r>
        <w:rPr>
          <w:b/>
          <w:sz w:val="20"/>
        </w:rPr>
        <w:t>8. Confidentiality</w:t>
      </w:r>
    </w:p>
    <w:p>
      <w:r>
        <w:rPr>
          <w:b w:val="0"/>
          <w:sz w:val="20"/>
        </w:rPr>
        <w:t>Both parties agree to keep confidential any information disclosed by the other party which is designated as confidential or that ought reasonably to be considered confidential, and shall not disclose such information to any third party without prior written consent except as required by law.</w:t>
      </w:r>
    </w:p>
    <w:p/>
    <w:p>
      <w:r>
        <w:rPr>
          <w:b/>
          <w:sz w:val="20"/>
        </w:rPr>
        <w:t>9. Limitation of Liability</w:t>
      </w:r>
    </w:p>
    <w:p>
      <w:r>
        <w:rPr>
          <w:b w:val="0"/>
          <w:sz w:val="20"/>
        </w:rPr>
        <w:t>Neither party shall be liable to the other for any indirect, incidental, consequential, punitive, or special damages arising out of or related to this Agreement. The Sponsor’s total liability under this Agreement shall not exceed the total sponsorship fee paid.</w:t>
      </w:r>
    </w:p>
    <w:p/>
    <w:p>
      <w:r>
        <w:rPr>
          <w:b/>
          <w:sz w:val="20"/>
        </w:rPr>
        <w:t>10. Indemnification</w:t>
      </w:r>
    </w:p>
    <w:p>
      <w:r>
        <w:rPr>
          <w:b w:val="0"/>
          <w:sz w:val="20"/>
        </w:rPr>
        <w:t>Each party agrees to indemnify and hold harmless the other party, its officers, directors, employees, and agents from and against any claims, damages, liabilities, costs, and expenses (including reasonable legal fees) arising from any breach of this Agreement or negligence.</w:t>
      </w:r>
    </w:p>
    <w:p/>
    <w:p>
      <w:r>
        <w:rPr>
          <w:b/>
          <w:sz w:val="20"/>
        </w:rPr>
        <w:t>11. Termination</w:t>
      </w:r>
    </w:p>
    <w:p>
      <w:r>
        <w:rPr>
          <w:b w:val="0"/>
          <w:sz w:val="20"/>
        </w:rPr>
        <w:t>Either party may terminate this Agreement upon written notice to the other party if the other party materially breaches any term and fails to cure such breach within 15 days of receipt of notice. Upon termination, the Sponsor shall be entitled only to a refund of any unearned sponsorship fees, if applicable, and the Sponsored Party shall cease use of Sponsor’s intellectual property.</w:t>
      </w:r>
    </w:p>
    <w:p/>
    <w:p>
      <w:r>
        <w:rPr>
          <w:b/>
          <w:sz w:val="20"/>
        </w:rPr>
        <w:t>12. Force Majeure</w:t>
      </w:r>
    </w:p>
    <w:p>
      <w:r>
        <w:rPr>
          <w:b w:val="0"/>
          <w:sz w:val="20"/>
        </w:rPr>
        <w:t>Neither party shall be liable for failure or delay in performing its obligations under this Agreement due to causes beyond its reasonable control, including but not limited to acts of God, war, terrorism, strikes, government restrictions, or natural disasters. The affected party shall notify the other promptly and efforts shall be made to resume performance as soon as reasonably possible.</w:t>
      </w:r>
    </w:p>
    <w:p/>
    <w:p>
      <w:r>
        <w:rPr>
          <w:b/>
          <w:sz w:val="20"/>
        </w:rPr>
        <w:t>13. Governing Law and Jurisdiction</w:t>
      </w:r>
    </w:p>
    <w:p>
      <w:r>
        <w:rPr>
          <w:b w:val="0"/>
          <w:sz w:val="20"/>
        </w:rPr>
        <w:t>This Agreement shall be governed by and construed in accordance with the laws of Canada and the Province of ______________. The parties hereby submit to the exclusive jurisdiction of the courts of said Province for any disputes arising from this Agreement.</w:t>
      </w:r>
    </w:p>
    <w:p/>
    <w:p>
      <w:r>
        <w:rPr>
          <w:b/>
          <w:sz w:val="20"/>
        </w:rPr>
        <w:t>14. Entire Agreement</w:t>
      </w:r>
    </w:p>
    <w:p>
      <w:r>
        <w:rPr>
          <w:b w:val="0"/>
          <w:sz w:val="20"/>
        </w:rPr>
        <w:t>This Agreement constitutes the entire understanding between the parties regarding its subject matter and supersedes all prior negotiations, understandings, and agreements, whether written or oral.</w:t>
      </w:r>
    </w:p>
    <w:p/>
    <w:p>
      <w:r>
        <w:rPr>
          <w:b/>
          <w:sz w:val="20"/>
        </w:rPr>
        <w:t>15. Amendments</w:t>
      </w:r>
    </w:p>
    <w:p>
      <w:r>
        <w:rPr>
          <w:b w:val="0"/>
          <w:sz w:val="20"/>
        </w:rPr>
        <w:t>Any amendment or modification to this Agreement must be in writing and signed by authorized representatives of both parties.</w:t>
      </w:r>
    </w:p>
    <w:p/>
    <w:p>
      <w:r>
        <w:rPr>
          <w:b/>
          <w:sz w:val="20"/>
        </w:rPr>
        <w:t>16. Notices</w:t>
      </w:r>
    </w:p>
    <w:p>
      <w:r>
        <w:rPr>
          <w:b w:val="0"/>
          <w:sz w:val="20"/>
        </w:rPr>
        <w:t>All notices under this Agreement shall be in writing and delivered personally, by registered mail, courier, or email (with confirmation), to the addresses set out above or such other addresses as the parties may designate in writing.</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SPONSOR</w:t>
            </w:r>
          </w:p>
        </w:tc>
        <w:tc>
          <w:tcPr>
            <w:tcW w:type="dxa" w:w="4986"/>
            <w:tcBorders>
              <w:top w:val="nil"/>
              <w:left w:val="nil"/>
              <w:bottom w:val="nil"/>
              <w:right w:val="nil"/>
              <w:insideH w:val="nil"/>
              <w:insideV w:val="nil"/>
            </w:tcBorders>
          </w:tcPr>
          <w:p>
            <w:pPr>
              <w:jc w:val="center"/>
            </w:pPr>
            <w:r>
              <w:t>SPONSORED PARTY</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https://docstemplates-ca.com/sponsorship-agreement/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https://docstemplates-ca.com</w:t>
        </w:r>
      </w:hyperlink>
    </w:p>
    <w:p>
      <w:pPr>
        <w:jc w:val="center"/>
      </w:pPr>
      <w:r>
        <w:rPr>
          <w:color w:val="808080"/>
          <w:sz w:val="20"/>
        </w:rPr>
        <w:t>This template is intended exclusively for personal, non-commercial use.</w:t>
        <w:br/>
        <w:t>If distributed or published, the source must be mentioned. © docstemplates-ca.com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templates-ca.com/sponsorship-agreement/" TargetMode="External"/><Relationship Id="rId10" Type="http://schemas.openxmlformats.org/officeDocument/2006/relationships/hyperlink" Target="https://docstemplates-c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