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REQUEST LETTER</w:t>
      </w:r>
    </w:p>
    <w:p/>
    <w:p/>
    <w:p>
      <w:r>
        <w:rPr>
          <w:b/>
          <w:sz w:val="20"/>
        </w:rPr>
        <w:t>Sender Information:</w:t>
      </w:r>
    </w:p>
    <w:p>
      <w:r>
        <w:rPr>
          <w:b w:val="0"/>
          <w:sz w:val="20"/>
        </w:rPr>
        <w:t>Full Name: ____________________________________________________________</w:t>
      </w:r>
    </w:p>
    <w:p>
      <w:r>
        <w:rPr>
          <w:b w:val="0"/>
          <w:sz w:val="20"/>
        </w:rPr>
        <w:t>Organization (if applicable): 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Recipient Information:</w:t>
      </w:r>
    </w:p>
    <w:p>
      <w:r>
        <w:rPr>
          <w:b w:val="0"/>
          <w:sz w:val="20"/>
        </w:rPr>
        <w:t>Full Name / Title: ____________________________________________________</w:t>
      </w:r>
    </w:p>
    <w:p>
      <w:r>
        <w:rPr>
          <w:b w:val="0"/>
          <w:sz w:val="20"/>
        </w:rPr>
        <w:t>Company / Organization: 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 Request for Sponsorship</w:t>
      </w:r>
    </w:p>
    <w:p/>
    <w:p/>
    <w:p>
      <w:r>
        <w:rPr>
          <w:b w:val="0"/>
          <w:sz w:val="20"/>
        </w:rPr>
        <w:t>Dear ____________________________,</w:t>
      </w:r>
    </w:p>
    <w:p/>
    <w:p>
      <w:r>
        <w:rPr>
          <w:b w:val="0"/>
          <w:sz w:val="20"/>
        </w:rPr>
        <w:t>I am writing to formally request sponsorship from your esteemed organization to support our upcoming project/event/activity. We believe that your partnership would be mutually beneficial and would significantly contribute to the success of our initiative.</w:t>
      </w:r>
    </w:p>
    <w:p/>
    <w:p>
      <w:r>
        <w:rPr>
          <w:b/>
          <w:sz w:val="20"/>
        </w:rPr>
        <w:t>About Us:</w:t>
      </w:r>
    </w:p>
    <w:p>
      <w:r>
        <w:rPr>
          <w:b w:val="0"/>
          <w:sz w:val="20"/>
        </w:rPr>
        <w:t>Our organization, ____________________________________________________, is dedicated to _________________________________________________________________________. We have a proven track record of delivering impactful results in our field and are committed to fostering positive community engagement.</w:t>
      </w:r>
    </w:p>
    <w:p/>
    <w:p>
      <w:r>
        <w:rPr>
          <w:b/>
          <w:sz w:val="20"/>
        </w:rPr>
        <w:t>Event/Project Details:</w:t>
      </w:r>
    </w:p>
    <w:p>
      <w:r>
        <w:rPr>
          <w:b w:val="0"/>
          <w:sz w:val="20"/>
        </w:rPr>
        <w:t>The _________________________ will take place on ___________________________ at ____________________________. This event/project aims to __________________________________________________ _________________________________________________________________________.</w:t>
      </w:r>
    </w:p>
    <w:p/>
    <w:p>
      <w:r>
        <w:rPr>
          <w:b/>
          <w:sz w:val="20"/>
        </w:rPr>
        <w:t>Sponsorship Benefits:</w:t>
      </w:r>
    </w:p>
    <w:p>
      <w:r>
        <w:rPr>
          <w:b w:val="0"/>
          <w:sz w:val="20"/>
        </w:rPr>
        <w:t>By sponsoring our project/event, your organization will receive the following benefits:</w:t>
        <w:br/>
        <w:t>• Prominent logo placement on all event materials and promotions.</w:t>
        <w:br/>
        <w:t>• Recognition in press releases, social media, and onsite branding.</w:t>
        <w:br/>
        <w:t>• Opportunity to connect with our audience and network with other sponsors.</w:t>
        <w:br/>
        <w:t>• ________________________________________________________________.</w:t>
      </w:r>
    </w:p>
    <w:p/>
    <w:p>
      <w:r>
        <w:rPr>
          <w:b/>
          <w:sz w:val="20"/>
        </w:rPr>
        <w:t>Sponsorship Levels:</w:t>
      </w:r>
    </w:p>
    <w:p>
      <w:r>
        <w:rPr>
          <w:b w:val="0"/>
          <w:sz w:val="20"/>
        </w:rPr>
        <w:t>We offer the following sponsorship levels for your consideration:</w:t>
        <w:br/>
        <w:t>1. Platinum Sponsor: Contribution of _______________ CAD</w:t>
        <w:br/>
        <w:t>2. Gold Sponsor: Contribution of _______________ CAD</w:t>
        <w:br/>
        <w:t>3. Silver Sponsor: Contribution of _______________ CAD</w:t>
        <w:br/>
        <w:t>4. Bronze Sponsor: Contribution of _______________ CAD</w:t>
        <w:br/>
        <w:t>Custom sponsorship packages can be discussed upon request.</w:t>
      </w:r>
    </w:p>
    <w:p/>
    <w:p>
      <w:r>
        <w:rPr>
          <w:b/>
          <w:sz w:val="20"/>
        </w:rPr>
        <w:t>Use of Funds:</w:t>
      </w:r>
    </w:p>
    <w:p>
      <w:r>
        <w:rPr>
          <w:b w:val="0"/>
          <w:sz w:val="20"/>
        </w:rPr>
        <w:t>The funds received will be allocated towards:</w:t>
        <w:br/>
        <w:t>• ________________________________________________________________</w:t>
        <w:br/>
        <w:t>• ________________________________________________________________</w:t>
        <w:br/>
        <w:t>• ________________________________________________________________</w:t>
      </w:r>
    </w:p>
    <w:p/>
    <w:p>
      <w:r>
        <w:rPr>
          <w:b/>
          <w:sz w:val="20"/>
        </w:rPr>
        <w:t>Legal and Compliance:</w:t>
      </w:r>
    </w:p>
    <w:p>
      <w:r>
        <w:rPr>
          <w:b w:val="0"/>
          <w:sz w:val="20"/>
        </w:rPr>
        <w:t>Our organization is fully compliant with all applicable laws and regulations in Canada, including the Canada Not-for-profit Corporations Act and related provincial legislation. All sponsorship funds will be used responsibly and in accordance with the terms agreed upon.</w:t>
      </w:r>
    </w:p>
    <w:p/>
    <w:p>
      <w:r>
        <w:rPr>
          <w:b w:val="0"/>
          <w:sz w:val="20"/>
        </w:rPr>
        <w:t>We sincerely hope to establish a partnership with your organization and look forward to discussing this opportunity further. Please do not hesitate to contact me at the above phone number or email address for any questions or additional information.</w:t>
      </w:r>
    </w:p>
    <w:p/>
    <w:p/>
    <w:p>
      <w:r>
        <w:rPr>
          <w:b w:val="0"/>
          <w:sz w:val="20"/>
        </w:rPr>
        <w:t>Thank you for your consideration.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https://docstemplates-ca.com/sponsorship-request-letter/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ponsorship-request-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