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CANADA SURVEY FORM</w:t>
      </w:r>
    </w:p>
    <w:p/>
    <w:p/>
    <w:p>
      <w:r>
        <w:rPr>
          <w:b/>
          <w:sz w:val="22"/>
        </w:rPr>
        <w:t>1. RESPONDENT INFORMATION</w:t>
      </w:r>
    </w:p>
    <w:p>
      <w:r>
        <w:rPr>
          <w:b w:val="0"/>
          <w:sz w:val="20"/>
        </w:rPr>
        <w:t>Full Name: ________________________________________________________________</w:t>
      </w:r>
    </w:p>
    <w:p>
      <w:r>
        <w:rPr>
          <w:b w:val="0"/>
          <w:sz w:val="20"/>
        </w:rPr>
        <w:t>Address: _________________________________________________________________</w:t>
      </w:r>
    </w:p>
    <w:p>
      <w:r>
        <w:rPr>
          <w:b w:val="0"/>
          <w:sz w:val="20"/>
        </w:rPr>
        <w:t>City/Town: ___________________________    Province: ________________________</w:t>
      </w:r>
    </w:p>
    <w:p>
      <w:r>
        <w:rPr>
          <w:b w:val="0"/>
          <w:sz w:val="20"/>
        </w:rPr>
        <w:t>Postal Code: __________________________    Phone Number: ____________________</w:t>
      </w:r>
    </w:p>
    <w:p>
      <w:r>
        <w:rPr>
          <w:b w:val="0"/>
          <w:sz w:val="20"/>
        </w:rPr>
        <w:t>Email Address: ____________________________________________________________</w:t>
      </w:r>
    </w:p>
    <w:p/>
    <w:p>
      <w:r>
        <w:rPr>
          <w:b/>
          <w:sz w:val="22"/>
        </w:rPr>
        <w:t>2. SURVEY DETAILS</w:t>
      </w:r>
    </w:p>
    <w:p>
      <w:r>
        <w:rPr>
          <w:b w:val="0"/>
          <w:sz w:val="20"/>
        </w:rPr>
        <w:t>Survey Title: _____________________________________________________________</w:t>
      </w:r>
    </w:p>
    <w:p>
      <w:r>
        <w:rPr>
          <w:b w:val="0"/>
          <w:sz w:val="20"/>
        </w:rPr>
        <w:t>Survey Description: _______________________________________________________</w:t>
      </w:r>
    </w:p>
    <w:p>
      <w:r>
        <w:rPr>
          <w:b w:val="0"/>
          <w:sz w:val="20"/>
        </w:rPr>
        <w:t>Method of Data Collection:</w:t>
      </w:r>
    </w:p>
    <w:p>
      <w:r>
        <w:rPr>
          <w:b w:val="0"/>
          <w:sz w:val="20"/>
        </w:rPr>
        <w:t xml:space="preserve">  ☐ Online   ☐ Telephone   ☐ In-Person   ☐ Mail   ☐ Other: ________________</w:t>
      </w:r>
    </w:p>
    <w:p/>
    <w:p>
      <w:r>
        <w:rPr>
          <w:b/>
          <w:sz w:val="22"/>
        </w:rPr>
        <w:t>3. SURVEY QUESTIONS</w:t>
      </w:r>
    </w:p>
    <w:p>
      <w:r>
        <w:rPr>
          <w:b w:val="0"/>
          <w:sz w:val="20"/>
        </w:rPr>
        <w:t>1. How satisfied are you with the quality of services you receive?</w:t>
      </w:r>
    </w:p>
    <w:p>
      <w:r>
        <w:rPr>
          <w:b w:val="0"/>
          <w:sz w:val="20"/>
        </w:rPr>
        <w:t xml:space="preserve">  ☐ Very Satisfied</w:t>
      </w:r>
    </w:p>
    <w:p>
      <w:r>
        <w:rPr>
          <w:b w:val="0"/>
          <w:sz w:val="20"/>
        </w:rPr>
        <w:t xml:space="preserve">  ☐ Satisfied</w:t>
      </w:r>
    </w:p>
    <w:p>
      <w:r>
        <w:rPr>
          <w:b w:val="0"/>
          <w:sz w:val="20"/>
        </w:rPr>
        <w:t xml:space="preserve">  ☐ Neutral</w:t>
      </w:r>
    </w:p>
    <w:p>
      <w:r>
        <w:rPr>
          <w:b w:val="0"/>
          <w:sz w:val="20"/>
        </w:rPr>
        <w:t xml:space="preserve">  ☐ Dissatisfied</w:t>
      </w:r>
    </w:p>
    <w:p>
      <w:r>
        <w:rPr>
          <w:b w:val="0"/>
          <w:sz w:val="20"/>
        </w:rPr>
        <w:t xml:space="preserve">  ☐ Very Dissatisfied</w:t>
      </w:r>
    </w:p>
    <w:p/>
    <w:p>
      <w:r>
        <w:rPr>
          <w:b w:val="0"/>
          <w:sz w:val="20"/>
        </w:rPr>
        <w:t>2. How likely are you to recommend our services to others?</w:t>
      </w:r>
    </w:p>
    <w:p>
      <w:r>
        <w:rPr>
          <w:b w:val="0"/>
          <w:sz w:val="20"/>
        </w:rPr>
        <w:t xml:space="preserve">  ☐ Very Likely</w:t>
      </w:r>
    </w:p>
    <w:p>
      <w:r>
        <w:rPr>
          <w:b w:val="0"/>
          <w:sz w:val="20"/>
        </w:rPr>
        <w:t xml:space="preserve">  ☐ Likely</w:t>
      </w:r>
    </w:p>
    <w:p>
      <w:r>
        <w:rPr>
          <w:b w:val="0"/>
          <w:sz w:val="20"/>
        </w:rPr>
        <w:t xml:space="preserve">  ☐ Neutral</w:t>
      </w:r>
    </w:p>
    <w:p>
      <w:r>
        <w:rPr>
          <w:b w:val="0"/>
          <w:sz w:val="20"/>
        </w:rPr>
        <w:t xml:space="preserve">  ☐ Unlikely</w:t>
      </w:r>
    </w:p>
    <w:p>
      <w:r>
        <w:rPr>
          <w:b w:val="0"/>
          <w:sz w:val="20"/>
        </w:rPr>
        <w:t xml:space="preserve">  ☐ Very Unlikely</w:t>
      </w:r>
    </w:p>
    <w:p/>
    <w:p>
      <w:r>
        <w:rPr>
          <w:b w:val="0"/>
          <w:sz w:val="20"/>
        </w:rPr>
        <w:t>3. Please indicate your preferred method of communication:</w:t>
      </w:r>
    </w:p>
    <w:p>
      <w:r>
        <w:rPr>
          <w:b w:val="0"/>
          <w:sz w:val="20"/>
        </w:rPr>
        <w:t xml:space="preserve">  ☐ Email</w:t>
      </w:r>
    </w:p>
    <w:p>
      <w:r>
        <w:rPr>
          <w:b w:val="0"/>
          <w:sz w:val="20"/>
        </w:rPr>
        <w:t xml:space="preserve">  ☐ Phone</w:t>
      </w:r>
    </w:p>
    <w:p>
      <w:r>
        <w:rPr>
          <w:b w:val="0"/>
          <w:sz w:val="20"/>
        </w:rPr>
        <w:t xml:space="preserve">  ☐ Mail</w:t>
      </w:r>
    </w:p>
    <w:p>
      <w:r>
        <w:rPr>
          <w:b w:val="0"/>
          <w:sz w:val="20"/>
        </w:rPr>
        <w:t xml:space="preserve">  ☐ In-Person</w:t>
      </w:r>
    </w:p>
    <w:p>
      <w:r>
        <w:rPr>
          <w:b w:val="0"/>
          <w:sz w:val="20"/>
        </w:rPr>
        <w:t xml:space="preserve">  ☐ Other: _______________________________________________________________</w:t>
      </w:r>
    </w:p>
    <w:p/>
    <w:p>
      <w:r>
        <w:rPr>
          <w:b w:val="0"/>
          <w:sz w:val="20"/>
        </w:rPr>
        <w:t>4. Additional comments or suggestions: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2"/>
        </w:rPr>
        <w:t>4. CONSENT AND PRIVACY STATEMENT</w:t>
      </w:r>
    </w:p>
    <w:p>
      <w:r>
        <w:rPr>
          <w:b w:val="0"/>
          <w:sz w:val="20"/>
        </w:rPr>
        <w:t>By participating in this survey, you agree that your responses will be used for research and analytical purposes in accordance with Canadian privacy laws, including the Personal Information Protection and Electronic Documents Act (PIPEDA). Your personal information will be kept confidential, securely stored, and will not be shared with unauthorized third parties without your explicit consent.</w:t>
      </w:r>
    </w:p>
    <w:p/>
    <w:p>
      <w:r>
        <w:rPr>
          <w:b w:val="0"/>
          <w:sz w:val="20"/>
        </w:rPr>
        <w:t>You have the right to access, correct, or request deletion of your personal information at any time by contacting the survey administrator.</w:t>
      </w:r>
    </w:p>
    <w:p/>
    <w:p>
      <w:r>
        <w:rPr>
          <w:b w:val="0"/>
          <w:sz w:val="20"/>
        </w:rPr>
        <w:t>Participation in this survey is voluntary. You may decline to answer any question or withdraw from the survey at any time without penalty.</w:t>
      </w:r>
    </w:p>
    <w:p/>
    <w:p/>
    <w:p>
      <w:r>
        <w:rPr>
          <w:b/>
          <w:sz w:val="22"/>
        </w:rPr>
        <w:t>5. SIGNATURE</w:t>
      </w:r>
    </w:p>
    <w:p>
      <w:r>
        <w:rPr>
          <w:b w:val="0"/>
          <w:sz w:val="20"/>
        </w:rPr>
        <w:t>I hereby confirm that I have read and understood the above information and consent to participate in the survey.</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Respondent Signature</w:t>
            </w:r>
          </w:p>
        </w:tc>
        <w:tc>
          <w:tcPr>
            <w:tcW w:type="dxa" w:w="4986"/>
            <w:tcBorders>
              <w:top w:val="nil"/>
              <w:left w:val="nil"/>
              <w:bottom w:val="nil"/>
              <w:right w:val="nil"/>
              <w:insideH w:val="nil"/>
              <w:insideV w:val="nil"/>
            </w:tcBorders>
          </w:tcPr>
          <w:p>
            <w:pPr>
              <w:jc w:val="center"/>
            </w:pPr>
            <w:r>
              <w:t>Survey Administrator</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Name: ____________________________________</w:t>
            </w:r>
          </w:p>
        </w:tc>
        <w:tc>
          <w:tcPr>
            <w:tcW w:type="dxa" w:w="4986"/>
            <w:tcBorders>
              <w:top w:val="nil"/>
              <w:left w:val="nil"/>
              <w:bottom w:val="nil"/>
              <w:right w:val="nil"/>
              <w:insideH w:val="nil"/>
              <w:insideV w:val="nil"/>
            </w:tcBorders>
          </w:tcPr>
          <w:p>
            <w:pPr>
              <w:jc w:val="center"/>
            </w:pPr>
            <w:r>
              <w:t>Name: ____________________________________</w:t>
            </w:r>
          </w:p>
        </w:tc>
      </w:tr>
    </w:tbl>
    <w:p/>
    <w:p/>
    <w:p>
      <w:r>
        <w:rPr>
          <w:b/>
          <w:sz w:val="20"/>
        </w:rPr>
        <w:t>LEGAL NOTICE:</w:t>
      </w:r>
    </w:p>
    <w:p>
      <w:r>
        <w:rPr>
          <w:b w:val="0"/>
          <w:sz w:val="20"/>
        </w:rPr>
        <w:t>This survey form is designed to comply with Canadian laws governing data collection and privacy. All information collected is subject to applicable federal and provincial legislation. Any unauthorized use or disclosure of personal information may be subject to legal penalties.</w:t>
      </w:r>
    </w:p>
    <w:p/>
    <w:p>
      <w:r>
        <w:br w:type="page"/>
      </w:r>
    </w:p>
    <w:p>
      <w:pPr>
        <w:jc w:val="center"/>
      </w:pPr>
      <w:r>
        <w:rPr>
          <w:color w:val="555555"/>
          <w:sz w:val="24"/>
        </w:rPr>
        <w:t>Original source of this document:</w:t>
      </w:r>
    </w:p>
    <w:p>
      <w:pPr>
        <w:jc w:val="center"/>
      </w:pPr>
      <w:hyperlink r:id="rId9">
        <w:r>
          <w:rPr>
            <w:color w:val="0000FF"/>
            <w:u w:val="single"/>
          </w:rPr>
          <w:t>https://docstemplates-ca.com/survey-form/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survey-form/"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