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TEAM CONTRACT AGREEMENT</w:t>
      </w:r>
    </w:p>
    <w:p/>
    <w:p/>
    <w:p>
      <w:r>
        <w:rPr>
          <w:b/>
          <w:sz w:val="20"/>
        </w:rPr>
        <w:t>This Team Contract Agreement (the “Agreement”) is entered into by and between the following parties (the “Team Members”):</w:t>
      </w:r>
    </w:p>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Additional Team Members may be added upon mutual written agreement of existing Team Members.</w:t>
      </w:r>
    </w:p>
    <w:p/>
    <w:p/>
    <w:p>
      <w:r>
        <w:rPr>
          <w:b/>
          <w:sz w:val="20"/>
        </w:rPr>
        <w:t>1. Purpose of the Agreement</w:t>
      </w:r>
    </w:p>
    <w:p>
      <w:r>
        <w:rPr>
          <w:b w:val="0"/>
          <w:sz w:val="20"/>
        </w:rPr>
        <w:t>The Team Members hereby agree to cooperate and collaborate as a team (the “Team”) for the purpose of achieving the objectives and goals set forth below. This Agreement governs the rights, duties, and obligations of the Team Members in relation to their participation in the Team and any related activities.</w:t>
      </w:r>
    </w:p>
    <w:p/>
    <w:p>
      <w:r>
        <w:rPr>
          <w:b/>
          <w:sz w:val="20"/>
        </w:rPr>
        <w:t>2. Team Objectives and Responsibilities</w:t>
      </w:r>
    </w:p>
    <w:p>
      <w:r>
        <w:rPr>
          <w:b w:val="0"/>
          <w:sz w:val="20"/>
        </w:rPr>
        <w:t>The Team shall work collectively and in good faith towards the following objectives:</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r>
        <w:rPr>
          <w:b w:val="0"/>
          <w:sz w:val="20"/>
        </w:rPr>
        <w:t>Each Team Member agrees to perform their respective duties and responsibilities to the best of their abilities, contributing actively to the success of the Team.</w:t>
      </w:r>
    </w:p>
    <w:p/>
    <w:p>
      <w:r>
        <w:rPr>
          <w:b/>
          <w:sz w:val="20"/>
        </w:rPr>
        <w:t>3. Roles and Contributions</w:t>
      </w:r>
    </w:p>
    <w:p>
      <w:r>
        <w:rPr>
          <w:b w:val="0"/>
          <w:sz w:val="20"/>
        </w:rPr>
        <w:t>Each Team Member shall have the following roles and responsibilities:</w:t>
      </w:r>
    </w:p>
    <w:p>
      <w:r>
        <w:rPr>
          <w:b w:val="0"/>
          <w:sz w:val="20"/>
        </w:rPr>
        <w:t>- Name: ______________________ Role: _______________________________</w:t>
      </w:r>
    </w:p>
    <w:p>
      <w:r>
        <w:rPr>
          <w:b w:val="0"/>
          <w:sz w:val="20"/>
        </w:rPr>
        <w:t>- Name: ______________________ Role: _______________________________</w:t>
      </w:r>
    </w:p>
    <w:p>
      <w:r>
        <w:rPr>
          <w:b w:val="0"/>
          <w:sz w:val="20"/>
        </w:rPr>
        <w:t>- Name: ______________________ Role: _______________________________</w:t>
      </w:r>
    </w:p>
    <w:p/>
    <w:p>
      <w:r>
        <w:rPr>
          <w:b w:val="0"/>
          <w:sz w:val="20"/>
        </w:rPr>
        <w:t>The contribution of each Team Member, whether in time, resources, or expertise, shall be fairly recognized and recorded.</w:t>
      </w:r>
    </w:p>
    <w:p/>
    <w:p>
      <w:r>
        <w:rPr>
          <w:b/>
          <w:sz w:val="20"/>
        </w:rPr>
        <w:t>4. Decision Making and Dispute Resolution</w:t>
      </w:r>
    </w:p>
    <w:p>
      <w:r>
        <w:rPr>
          <w:b w:val="0"/>
          <w:sz w:val="20"/>
        </w:rPr>
        <w:t>Decisions affecting the Team shall be made by consensus or majority vote, as agreed upon by the Team Members. In the event of a dispute, the Team Members agree to use their best efforts to resolve differences amicably through negotiation. If unresolved, disputes shall be submitted to mediation or arbitration under the laws of the Province of Ontario, Canada.</w:t>
      </w:r>
    </w:p>
    <w:p/>
    <w:p>
      <w:r>
        <w:rPr>
          <w:b/>
          <w:sz w:val="20"/>
        </w:rPr>
        <w:t>5. Confidentiality</w:t>
      </w:r>
    </w:p>
    <w:p>
      <w:r>
        <w:rPr>
          <w:b w:val="0"/>
          <w:sz w:val="20"/>
        </w:rPr>
        <w:t>All Team Members agree to keep confidential all proprietary, sensitive, or confidential information obtained during the course of their participation in the Team. This obligation shall survive the termination of this Agreement.</w:t>
      </w:r>
    </w:p>
    <w:p/>
    <w:p>
      <w:r>
        <w:rPr>
          <w:b/>
          <w:sz w:val="20"/>
        </w:rPr>
        <w:t>6. Intellectual Property Rights</w:t>
      </w:r>
    </w:p>
    <w:p>
      <w:r>
        <w:rPr>
          <w:b w:val="0"/>
          <w:sz w:val="20"/>
        </w:rPr>
        <w:t>Any intellectual property developed jointly by the Team Members during the term of this Agreement shall be owned collectively by the Team Members unless otherwise agreed in writing. Individual contributions made independently shall remain the property of the respective Team Member.</w:t>
      </w:r>
    </w:p>
    <w:p/>
    <w:p>
      <w:r>
        <w:rPr>
          <w:b/>
          <w:sz w:val="20"/>
        </w:rPr>
        <w:t>7. Term and Termination</w:t>
      </w:r>
    </w:p>
    <w:p>
      <w:r>
        <w:rPr>
          <w:b w:val="0"/>
          <w:sz w:val="20"/>
        </w:rPr>
        <w:t>This Agreement shall remain in effect until terminated by mutual written consent of all Team Members or by withdrawal or expulsion of a Team Member in accordance with this Agreement.</w:t>
      </w:r>
    </w:p>
    <w:p/>
    <w:p>
      <w:r>
        <w:rPr>
          <w:b w:val="0"/>
          <w:sz w:val="20"/>
        </w:rPr>
        <w:t>A Team Member may withdraw upon providing thirty (30) days written notice to the other Team Members. Grounds for expulsion include breach of this Agreement or conduct detrimental to the Team. Expulsion requires a majority vote of the remaining Team Members.</w:t>
      </w:r>
    </w:p>
    <w:p/>
    <w:p>
      <w:r>
        <w:rPr>
          <w:b/>
          <w:sz w:val="20"/>
        </w:rPr>
        <w:t>8. Liability and Indemnity</w:t>
      </w:r>
    </w:p>
    <w:p>
      <w:r>
        <w:rPr>
          <w:b w:val="0"/>
          <w:sz w:val="20"/>
        </w:rPr>
        <w:t>Team Members shall be jointly responsible for liabilities arising from the Team’s activities except to the extent caused by individual negligence or willful misconduct. Each Team Member agrees to indemnify and hold harmless the other Team Members from claims arising from their own actions.</w:t>
      </w:r>
    </w:p>
    <w:p/>
    <w:p>
      <w:r>
        <w:rPr>
          <w:b/>
          <w:sz w:val="20"/>
        </w:rPr>
        <w:t>9. Expenses and Financial Contributions</w:t>
      </w:r>
    </w:p>
    <w:p>
      <w:r>
        <w:rPr>
          <w:b w:val="0"/>
          <w:sz w:val="20"/>
        </w:rPr>
        <w:t>Any expenses incurred in the course of Team activities shall be agreed upon in advance and shared according to the following arrangement:</w:t>
      </w:r>
    </w:p>
    <w:p>
      <w:r>
        <w:rPr>
          <w:b w:val="0"/>
          <w:sz w:val="20"/>
        </w:rPr>
        <w:t>- Name: ______________________ Contribution: ________________________</w:t>
      </w:r>
    </w:p>
    <w:p>
      <w:r>
        <w:rPr>
          <w:b w:val="0"/>
          <w:sz w:val="20"/>
        </w:rPr>
        <w:t>- Name: ______________________ Contribution: ________________________</w:t>
      </w:r>
    </w:p>
    <w:p>
      <w:r>
        <w:rPr>
          <w:b w:val="0"/>
          <w:sz w:val="20"/>
        </w:rPr>
        <w:t>- Name: ______________________ Contribution: ________________________</w:t>
      </w:r>
    </w:p>
    <w:p/>
    <w:p>
      <w:r>
        <w:rPr>
          <w:b w:val="0"/>
          <w:sz w:val="20"/>
        </w:rPr>
        <w:t>All financial records shall be kept transparent and accessible to all Team Members.</w:t>
      </w:r>
    </w:p>
    <w:p/>
    <w:p>
      <w:r>
        <w:rPr>
          <w:b/>
          <w:sz w:val="20"/>
        </w:rPr>
        <w:t>10. Amendments</w:t>
      </w:r>
    </w:p>
    <w:p>
      <w:r>
        <w:rPr>
          <w:b w:val="0"/>
          <w:sz w:val="20"/>
        </w:rPr>
        <w:t>This Agreement may be amended only by written instrument signed by all Team Members.</w:t>
      </w:r>
    </w:p>
    <w:p/>
    <w:p>
      <w:r>
        <w:rPr>
          <w:b/>
          <w:sz w:val="20"/>
        </w:rPr>
        <w:t>11. Governing Law and Jurisdiction</w:t>
      </w:r>
    </w:p>
    <w:p>
      <w:r>
        <w:rPr>
          <w:b w:val="0"/>
          <w:sz w:val="20"/>
        </w:rPr>
        <w:t>This Agreement shall be governed by and construed in accordance with the laws of the Province of Ontario and the federal laws of Canada applicable therein. The parties submit to the exclusive jurisdiction of the courts of Ontario for any disputes arising out of this Agreement.</w:t>
      </w:r>
    </w:p>
    <w:p/>
    <w:p/>
    <w:p>
      <w:r>
        <w:rPr>
          <w:b/>
          <w:sz w:val="20"/>
        </w:rPr>
        <w:t>12. Entire Agreement</w:t>
      </w:r>
    </w:p>
    <w:p>
      <w:r>
        <w:rPr>
          <w:b w:val="0"/>
          <w:sz w:val="20"/>
        </w:rPr>
        <w:t>This Agreement constitutes the entire agreement among the Team Members with respect to the subject matter hereof and supersedes all prior discussions, agreements, or understandings of any kind.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TEAM MEMBER 1</w:t>
            </w:r>
          </w:p>
        </w:tc>
        <w:tc>
          <w:tcPr>
            <w:tcW w:type="dxa" w:w="4986"/>
            <w:tcBorders>
              <w:top w:val="nil"/>
              <w:left w:val="nil"/>
              <w:bottom w:val="nil"/>
              <w:right w:val="nil"/>
              <w:insideH w:val="nil"/>
              <w:insideV w:val="nil"/>
            </w:tcBorders>
          </w:tcPr>
          <w:p>
            <w:pPr>
              <w:jc w:val="center"/>
            </w:pPr>
            <w:r>
              <w:t>TEAM MEMBER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https://docstemplates-ca.com/team-contract/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team-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