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RESIDENTIAL TENANCY AGREEMENT</w:t>
      </w:r>
    </w:p>
    <w:p/>
    <w:p>
      <w:r>
        <w:rPr>
          <w:b/>
          <w:sz w:val="20"/>
        </w:rPr>
        <w:t>Landlord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</w:t>
      </w:r>
    </w:p>
    <w:p/>
    <w:p>
      <w:r>
        <w:rPr>
          <w:b/>
          <w:sz w:val="20"/>
        </w:rPr>
        <w:t>Tenant Information:</w:t>
      </w:r>
    </w:p>
    <w:p>
      <w:r>
        <w:rPr>
          <w:b w:val="0"/>
          <w:sz w:val="20"/>
        </w:rPr>
        <w:t>Full Name(s):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</w:t>
      </w:r>
    </w:p>
    <w:p/>
    <w:p>
      <w:r>
        <w:rPr>
          <w:b/>
          <w:sz w:val="20"/>
        </w:rPr>
        <w:t>Premises:</w:t>
      </w:r>
    </w:p>
    <w:p>
      <w:r>
        <w:rPr>
          <w:b w:val="0"/>
          <w:sz w:val="20"/>
        </w:rPr>
        <w:t>Address of Rental Unit: ________________________________________________</w:t>
      </w:r>
    </w:p>
    <w:p>
      <w:r>
        <w:rPr>
          <w:b w:val="0"/>
          <w:sz w:val="20"/>
        </w:rPr>
        <w:t>Type of Premises (e.g., apartment, house): ______________________________</w:t>
      </w:r>
    </w:p>
    <w:p>
      <w:r>
        <w:rPr>
          <w:b w:val="0"/>
          <w:sz w:val="20"/>
        </w:rPr>
        <w:t>Number of Bedrooms: ______________</w:t>
      </w:r>
    </w:p>
    <w:p>
      <w:r>
        <w:rPr>
          <w:b w:val="0"/>
          <w:sz w:val="20"/>
        </w:rPr>
        <w:t>Furnished / Unfurnished (circle one)</w:t>
      </w:r>
    </w:p>
    <w:p/>
    <w:p>
      <w:r>
        <w:rPr>
          <w:b/>
          <w:sz w:val="20"/>
        </w:rPr>
        <w:t>Term of Tenancy:</w:t>
      </w:r>
    </w:p>
    <w:p>
      <w:r>
        <w:rPr>
          <w:b w:val="0"/>
          <w:sz w:val="20"/>
        </w:rPr>
        <w:t>Start Date: ____________________________</w:t>
      </w:r>
    </w:p>
    <w:p>
      <w:r>
        <w:rPr>
          <w:b w:val="0"/>
          <w:sz w:val="20"/>
        </w:rPr>
        <w:t>Lease Type: (Check one) Fixed Term / Month-to-Month</w:t>
      </w:r>
    </w:p>
    <w:p>
      <w:r>
        <w:rPr>
          <w:b w:val="0"/>
          <w:sz w:val="20"/>
        </w:rPr>
        <w:t>If Fixed Term, End Date: ____________________________</w:t>
      </w:r>
    </w:p>
    <w:p/>
    <w:p>
      <w:r>
        <w:rPr>
          <w:b/>
          <w:sz w:val="20"/>
        </w:rPr>
        <w:t>Rent:</w:t>
      </w:r>
    </w:p>
    <w:p>
      <w:r>
        <w:rPr>
          <w:b w:val="0"/>
          <w:sz w:val="20"/>
        </w:rPr>
        <w:t>Monthly Rent Amount: $________________ CAD</w:t>
      </w:r>
    </w:p>
    <w:p>
      <w:r>
        <w:rPr>
          <w:b w:val="0"/>
          <w:sz w:val="20"/>
        </w:rPr>
        <w:t>Rent Payable On or Before the _______ day of each month.</w:t>
      </w:r>
    </w:p>
    <w:p>
      <w:r>
        <w:rPr>
          <w:b w:val="0"/>
          <w:sz w:val="20"/>
        </w:rPr>
        <w:t>Rent Payment Method (e.g., cheque, e-transfer, cash): ____________________</w:t>
      </w:r>
    </w:p>
    <w:p>
      <w:r>
        <w:rPr>
          <w:b w:val="0"/>
          <w:sz w:val="20"/>
        </w:rPr>
        <w:t>Late Payment Penalties: ________________________________________________</w:t>
      </w:r>
    </w:p>
    <w:p/>
    <w:p>
      <w:r>
        <w:rPr>
          <w:b/>
          <w:sz w:val="20"/>
        </w:rPr>
        <w:t>Security Deposit (Damage Deposit):</w:t>
      </w:r>
    </w:p>
    <w:p>
      <w:r>
        <w:rPr>
          <w:b w:val="0"/>
          <w:sz w:val="20"/>
        </w:rPr>
        <w:t>Amount: $________________ CAD</w:t>
      </w:r>
    </w:p>
    <w:p>
      <w:r>
        <w:rPr>
          <w:b w:val="0"/>
          <w:sz w:val="20"/>
        </w:rPr>
        <w:t>Deposit Received By: _________________________________________________</w:t>
      </w:r>
    </w:p>
    <w:p>
      <w:r>
        <w:rPr>
          <w:b w:val="0"/>
          <w:sz w:val="20"/>
        </w:rPr>
        <w:t>Deposit Held Under Terms of the Residential Tenancies Act</w:t>
      </w:r>
    </w:p>
    <w:p/>
    <w:p>
      <w:r>
        <w:rPr>
          <w:b/>
          <w:sz w:val="20"/>
        </w:rPr>
        <w:t>Utilities and Services:</w:t>
      </w:r>
    </w:p>
    <w:p>
      <w:r>
        <w:rPr>
          <w:b w:val="0"/>
          <w:sz w:val="20"/>
        </w:rPr>
        <w:t>Utilities Included in Rent (Check all that apply):</w:t>
      </w:r>
    </w:p>
    <w:p>
      <w:r>
        <w:rPr>
          <w:b w:val="0"/>
          <w:sz w:val="20"/>
        </w:rPr>
        <w:t>☐ Electricity    ☐ Water    ☐ Gas    ☐ Heating    ☐ Internet    ☐ Cable TV</w:t>
      </w:r>
    </w:p>
    <w:p>
      <w:r>
        <w:rPr>
          <w:b w:val="0"/>
          <w:sz w:val="20"/>
        </w:rPr>
        <w:t>Utilities Paid By Tenant (if any): ______________________________________</w:t>
      </w:r>
    </w:p>
    <w:p>
      <w:r>
        <w:rPr>
          <w:b w:val="0"/>
          <w:sz w:val="20"/>
        </w:rPr>
        <w:t>Other Services Included (e.g., garbage collection): ______________________</w:t>
      </w:r>
    </w:p>
    <w:p/>
    <w:p>
      <w:r>
        <w:rPr>
          <w:b/>
          <w:sz w:val="20"/>
        </w:rPr>
        <w:t>Use of Premises:</w:t>
      </w:r>
    </w:p>
    <w:p>
      <w:r>
        <w:rPr>
          <w:b w:val="0"/>
          <w:sz w:val="20"/>
        </w:rPr>
        <w:t>The Tenant agrees to use the premises solely as a private residence and not for any commercial or illegal activities.</w:t>
      </w:r>
    </w:p>
    <w:p>
      <w:r>
        <w:rPr>
          <w:b w:val="0"/>
          <w:sz w:val="20"/>
        </w:rPr>
        <w:t>Occupancy Limit: The rental unit shall be occupied by no more than _______ persons.</w:t>
      </w:r>
    </w:p>
    <w:p>
      <w:r>
        <w:rPr>
          <w:b w:val="0"/>
          <w:sz w:val="20"/>
        </w:rPr>
        <w:t>No Subletting or Assignment without prior written consent of the Landlord.</w:t>
      </w:r>
    </w:p>
    <w:p/>
    <w:p>
      <w:r>
        <w:rPr>
          <w:b/>
          <w:sz w:val="20"/>
        </w:rPr>
        <w:t>Maintenance and Repairs:</w:t>
      </w:r>
    </w:p>
    <w:p>
      <w:r>
        <w:rPr>
          <w:b w:val="0"/>
          <w:sz w:val="20"/>
        </w:rPr>
        <w:t>Landlord Responsibilities:</w:t>
      </w:r>
    </w:p>
    <w:p>
      <w:r>
        <w:rPr>
          <w:b w:val="0"/>
          <w:sz w:val="20"/>
        </w:rPr>
        <w:t>The Landlord shall maintain the premises in a good state of repair and comply with health, safety, and housing standards required by law.</w:t>
      </w:r>
    </w:p>
    <w:p>
      <w:r>
        <w:rPr>
          <w:b w:val="0"/>
          <w:sz w:val="20"/>
        </w:rPr>
        <w:t>Tenant Responsibilities:</w:t>
      </w:r>
    </w:p>
    <w:p>
      <w:r>
        <w:rPr>
          <w:b w:val="0"/>
          <w:sz w:val="20"/>
        </w:rPr>
        <w:t>The Tenant shall keep the premises clean and sanitary, notify the Landlord promptly of any needed repairs, and be responsible for damage caused by negligence or willful misconduct.</w:t>
      </w:r>
    </w:p>
    <w:p/>
    <w:p>
      <w:r>
        <w:rPr>
          <w:b/>
          <w:sz w:val="20"/>
        </w:rPr>
        <w:t>Entry to Premises:</w:t>
      </w:r>
    </w:p>
    <w:p>
      <w:r>
        <w:rPr>
          <w:b w:val="0"/>
          <w:sz w:val="20"/>
        </w:rPr>
        <w:t>The Landlord may enter the rental unit only for reasonable reasons (inspection, repairs, showings), providing at least 24 hours written notice except in emergencies.</w:t>
      </w:r>
    </w:p>
    <w:p/>
    <w:p>
      <w:r>
        <w:rPr>
          <w:b/>
          <w:sz w:val="20"/>
        </w:rPr>
        <w:t>Pets:</w:t>
      </w:r>
    </w:p>
    <w:p>
      <w:r>
        <w:rPr>
          <w:b w:val="0"/>
          <w:sz w:val="20"/>
        </w:rPr>
        <w:t>☐ Pets are not allowed on the premises.</w:t>
      </w:r>
    </w:p>
    <w:p>
      <w:r>
        <w:rPr>
          <w:b w:val="0"/>
          <w:sz w:val="20"/>
        </w:rPr>
        <w:t>☐ Pets are allowed, subject to the following conditions: ____________________</w:t>
      </w:r>
    </w:p>
    <w:p/>
    <w:p>
      <w:r>
        <w:rPr>
          <w:b/>
          <w:sz w:val="20"/>
        </w:rPr>
        <w:t>Smoking:</w:t>
      </w:r>
    </w:p>
    <w:p>
      <w:r>
        <w:rPr>
          <w:b w:val="0"/>
          <w:sz w:val="20"/>
        </w:rPr>
        <w:t>☐ Smoking is prohibited inside the rental unit.</w:t>
      </w:r>
    </w:p>
    <w:p>
      <w:r>
        <w:rPr>
          <w:b w:val="0"/>
          <w:sz w:val="20"/>
        </w:rPr>
        <w:t>☐ Smoking is permitted in designated areas only: __________________________</w:t>
      </w:r>
    </w:p>
    <w:p/>
    <w:p>
      <w:r>
        <w:rPr>
          <w:b/>
          <w:sz w:val="20"/>
        </w:rPr>
        <w:t>Termination:</w:t>
      </w:r>
    </w:p>
    <w:p>
      <w:r>
        <w:rPr>
          <w:b w:val="0"/>
          <w:sz w:val="20"/>
        </w:rPr>
        <w:t>This agreement may be terminated in accordance with the Residential Tenancies Act (RTA) by either party providing proper written notice as required by law.</w:t>
      </w:r>
    </w:p>
    <w:p>
      <w:r>
        <w:rPr>
          <w:b w:val="0"/>
          <w:sz w:val="20"/>
        </w:rPr>
        <w:t>The Tenant agrees to vacate the premises and return all keys upon termination.</w:t>
      </w:r>
    </w:p>
    <w:p/>
    <w:p>
      <w:r>
        <w:rPr>
          <w:b/>
          <w:sz w:val="20"/>
        </w:rPr>
        <w:t>Dispute Resolution:</w:t>
      </w:r>
    </w:p>
    <w:p>
      <w:r>
        <w:rPr>
          <w:b w:val="0"/>
          <w:sz w:val="20"/>
        </w:rPr>
        <w:t>Any disputes arising under this agreement shall be resolved in accordance with the Residential Tenancies Act and through the applicable provincial tenancy dispute resolution mechanisms.</w:t>
      </w:r>
    </w:p>
    <w:p/>
    <w:p>
      <w:r>
        <w:rPr>
          <w:b/>
          <w:sz w:val="20"/>
        </w:rPr>
        <w:t>Additional Terms and Conditions: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/>
    <w:p>
      <w:r>
        <w:rPr>
          <w:b/>
          <w:sz w:val="20"/>
        </w:rPr>
        <w:t>Acknowledgement:</w:t>
      </w:r>
    </w:p>
    <w:p>
      <w:r>
        <w:rPr>
          <w:b w:val="0"/>
          <w:sz w:val="20"/>
        </w:rPr>
        <w:t>By signing below, the parties acknowledge that they have read, understood, and agree to all terms and conditions of this Residential Tenancy Agreement.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https://docstemplates-ca.com/tenant-agreement/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ca.com/tenant-agreement/" TargetMode="External"/><Relationship Id="rId10" Type="http://schemas.openxmlformats.org/officeDocument/2006/relationships/hyperlink" Target="https://docs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