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LETTER</w:t>
      </w:r>
    </w:p>
    <w:p/>
    <w:p/>
    <w:p>
      <w:r>
        <w:rPr>
          <w:b/>
          <w:sz w:val="20"/>
        </w:rPr>
        <w:t>To:</w:t>
      </w:r>
    </w:p>
    <w:p>
      <w:r>
        <w:rPr>
          <w:b w:val="0"/>
          <w:sz w:val="20"/>
        </w:rPr>
        <w:t>Recipient Name: _________________________________________________________</w:t>
      </w:r>
    </w:p>
    <w:p>
      <w:r>
        <w:rPr>
          <w:b w:val="0"/>
          <w:sz w:val="20"/>
        </w:rPr>
        <w:t>Company/Organization: ___________________________________________________</w:t>
      </w:r>
    </w:p>
    <w:p>
      <w:r>
        <w:rPr>
          <w:b w:val="0"/>
          <w:sz w:val="20"/>
        </w:rPr>
        <w:t>Address: ________________________________________________________________</w:t>
      </w:r>
    </w:p>
    <w:p>
      <w:r>
        <w:rPr>
          <w:b w:val="0"/>
          <w:sz w:val="20"/>
        </w:rPr>
        <w:t>City, Province, Postal Code: _____________________________________________</w:t>
      </w:r>
    </w:p>
    <w:p/>
    <w:p/>
    <w:p>
      <w:r>
        <w:rPr>
          <w:b/>
          <w:sz w:val="20"/>
        </w:rPr>
        <w:t>From:</w:t>
      </w:r>
    </w:p>
    <w:p>
      <w:r>
        <w:rPr>
          <w:b w:val="0"/>
          <w:sz w:val="20"/>
        </w:rPr>
        <w:t>Sender Name: ____________________________________________________________</w:t>
      </w:r>
    </w:p>
    <w:p>
      <w:r>
        <w:rPr>
          <w:b w:val="0"/>
          <w:sz w:val="20"/>
        </w:rPr>
        <w:t>Company/Organization: ___________________________________________________</w:t>
      </w:r>
    </w:p>
    <w:p>
      <w:r>
        <w:rPr>
          <w:b w:val="0"/>
          <w:sz w:val="20"/>
        </w:rPr>
        <w:t>Address: ________________________________________________________________</w:t>
      </w:r>
    </w:p>
    <w:p>
      <w:r>
        <w:rPr>
          <w:b w:val="0"/>
          <w:sz w:val="20"/>
        </w:rPr>
        <w:t>City, Province, Postal Code: _____________________________________________</w:t>
      </w:r>
    </w:p>
    <w:p/>
    <w:p/>
    <w:p>
      <w:r>
        <w:rPr>
          <w:b/>
          <w:sz w:val="20"/>
        </w:rPr>
        <w:t>Subject: Termination of Agreement</w:t>
      </w:r>
    </w:p>
    <w:p/>
    <w:p/>
    <w:p>
      <w:r>
        <w:rPr>
          <w:b w:val="0"/>
          <w:sz w:val="20"/>
        </w:rPr>
        <w:t>Dear Sir/Madam,</w:t>
      </w:r>
    </w:p>
    <w:p/>
    <w:p>
      <w:r>
        <w:rPr>
          <w:b w:val="0"/>
          <w:sz w:val="20"/>
        </w:rPr>
        <w:t>I am writing to formally notify you of the termination of the agreement entered into between the parties identified above (hereinafter referred to as the “Agreement”). This letter serves as the official notice of termination pursuant to the terms and conditions set forth within the Agreement and applicable laws of the Province of British Columbia.</w:t>
      </w:r>
    </w:p>
    <w:p/>
    <w:p>
      <w:r>
        <w:rPr>
          <w:b/>
          <w:sz w:val="20"/>
        </w:rPr>
        <w:t>1. Termination of Agreement</w:t>
      </w:r>
    </w:p>
    <w:p>
      <w:r>
        <w:rPr>
          <w:b w:val="0"/>
          <w:sz w:val="20"/>
        </w:rPr>
        <w:t>Pursuant to the provisions of the Agreement and applicable British Columbia legislation, the Agreement shall be terminated effective immediately upon delivery of this notice, or on such other date as specified within the Agreement, if applicable. All obligations, rights, and liabilities of the parties under the Agreement shall cease as of the effective termination date, except as otherwise expressly provided herein or by law.</w:t>
      </w:r>
    </w:p>
    <w:p/>
    <w:p>
      <w:r>
        <w:rPr>
          <w:b/>
          <w:sz w:val="20"/>
        </w:rPr>
        <w:t>2. Reason for Termination</w:t>
      </w:r>
    </w:p>
    <w:p>
      <w:r>
        <w:rPr>
          <w:b w:val="0"/>
          <w:sz w:val="20"/>
        </w:rPr>
        <w:t>The termination is due to the following reason(s):</w:t>
      </w:r>
    </w:p>
    <w:p>
      <w:r>
        <w:rPr>
          <w:b w:val="0"/>
          <w:sz w:val="20"/>
        </w:rPr>
        <w:t>- ________________________________________________________________________</w:t>
      </w:r>
    </w:p>
    <w:p>
      <w:r>
        <w:rPr>
          <w:b w:val="0"/>
          <w:sz w:val="20"/>
        </w:rPr>
        <w:t>- ________________________________________________________________________</w:t>
      </w:r>
    </w:p>
    <w:p>
      <w:r>
        <w:rPr>
          <w:b w:val="0"/>
          <w:sz w:val="20"/>
        </w:rPr>
        <w:t>- ________________________________________________________________________</w:t>
      </w:r>
    </w:p>
    <w:p/>
    <w:p>
      <w:r>
        <w:rPr>
          <w:b/>
          <w:sz w:val="20"/>
        </w:rPr>
        <w:t>3. Obligations upon Termination</w:t>
      </w:r>
    </w:p>
    <w:p>
      <w:r>
        <w:rPr>
          <w:b w:val="0"/>
          <w:sz w:val="20"/>
        </w:rPr>
        <w:t>Each party agrees to comply with the following obligations upon termination:</w:t>
      </w:r>
    </w:p>
    <w:p>
      <w:r>
        <w:rPr>
          <w:b w:val="0"/>
          <w:sz w:val="20"/>
        </w:rPr>
        <w:t>- Return or destroy all confidential information and materials belonging to the other party.</w:t>
      </w:r>
    </w:p>
    <w:p>
      <w:r>
        <w:rPr>
          <w:b w:val="0"/>
          <w:sz w:val="20"/>
        </w:rPr>
        <w:t>- Settle any outstanding payments or debts accrued up to the effective termination date.</w:t>
      </w:r>
    </w:p>
    <w:p>
      <w:r>
        <w:rPr>
          <w:b w:val="0"/>
          <w:sz w:val="20"/>
        </w:rPr>
        <w:t>- Cease all use of trademarks, logos, or any intellectual property belonging to the other party.</w:t>
      </w:r>
    </w:p>
    <w:p>
      <w:r>
        <w:rPr>
          <w:b w:val="0"/>
          <w:sz w:val="20"/>
        </w:rPr>
        <w:t>- Cooperate in good faith to effect an orderly wind-down of the relationship.</w:t>
      </w:r>
    </w:p>
    <w:p/>
    <w:p>
      <w:r>
        <w:rPr>
          <w:b/>
          <w:sz w:val="20"/>
        </w:rPr>
        <w:t>4. Confidentiality and Non-Disclosure</w:t>
      </w:r>
    </w:p>
    <w:p>
      <w:r>
        <w:rPr>
          <w:b w:val="0"/>
          <w:sz w:val="20"/>
        </w:rPr>
        <w:t>The obligations of confidentiality set forth in the Agreement shall survive the termination of the Agreement and continue to be binding upon the parties, unless otherwise agreed in writing.</w:t>
      </w:r>
    </w:p>
    <w:p/>
    <w:p>
      <w:r>
        <w:rPr>
          <w:b/>
          <w:sz w:val="20"/>
        </w:rPr>
        <w:t>5. Return of Property and Materials</w:t>
      </w:r>
    </w:p>
    <w:p>
      <w:r>
        <w:rPr>
          <w:b w:val="0"/>
          <w:sz w:val="20"/>
        </w:rPr>
        <w:t>All property, documents, records, and other materials provided or made available by one party to the other under the Agreement shall be promptly returned or destroyed in accordance with instructions provided by the owning party.</w:t>
      </w:r>
    </w:p>
    <w:p/>
    <w:p>
      <w:r>
        <w:rPr>
          <w:b/>
          <w:sz w:val="20"/>
        </w:rPr>
        <w:t>6. Final Settlement</w:t>
      </w:r>
    </w:p>
    <w:p>
      <w:r>
        <w:rPr>
          <w:b w:val="0"/>
          <w:sz w:val="20"/>
        </w:rPr>
        <w:t>Any final payments owing by either party shall be made within the time frame stipulated in the Agreement or, if no such time frame exists, within thirty (30) days of the effective termination date.</w:t>
      </w:r>
    </w:p>
    <w:p/>
    <w:p>
      <w:r>
        <w:rPr>
          <w:b/>
          <w:sz w:val="20"/>
        </w:rPr>
        <w:t>7. Release and Waiver</w:t>
      </w:r>
    </w:p>
    <w:p>
      <w:r>
        <w:rPr>
          <w:b w:val="0"/>
          <w:sz w:val="20"/>
        </w:rPr>
        <w:t>Upon payment and performance of all obligations due at termination, the parties release each other from any further claims or liabilities arising out of or related to the Agreement, except for those obligations which expressly survive termination.</w:t>
      </w:r>
    </w:p>
    <w:p/>
    <w:p>
      <w:r>
        <w:rPr>
          <w:b/>
          <w:sz w:val="20"/>
        </w:rPr>
        <w:t>8. Governing Law and Jurisdiction</w:t>
      </w:r>
    </w:p>
    <w:p>
      <w:r>
        <w:rPr>
          <w:b w:val="0"/>
          <w:sz w:val="20"/>
        </w:rPr>
        <w:t>This termination letter and any disputes arising from or related to it shall be governed by, and construed in accordance with, the laws of the Province of British Columbia and the laws of Canada applicable therein. The parties hereby consent to the exclusive jurisdiction of the courts of British Columbia.</w:t>
      </w:r>
    </w:p>
    <w:p/>
    <w:p>
      <w:r>
        <w:rPr>
          <w:b/>
          <w:sz w:val="20"/>
        </w:rPr>
        <w:t>9. Contact Information</w:t>
      </w:r>
    </w:p>
    <w:p>
      <w:r>
        <w:rPr>
          <w:b w:val="0"/>
          <w:sz w:val="20"/>
        </w:rPr>
        <w:t>Should you have any questions or require further clarification regarding this termination, please do not hesitate to contact me at:</w:t>
      </w:r>
    </w:p>
    <w:p>
      <w:r>
        <w:rPr>
          <w:b w:val="0"/>
          <w:sz w:val="20"/>
        </w:rPr>
        <w:t>Phone: _____________________________________________</w:t>
      </w:r>
    </w:p>
    <w:p>
      <w:r>
        <w:rPr>
          <w:b w:val="0"/>
          <w:sz w:val="20"/>
        </w:rPr>
        <w:t>Email: _____________________________________________</w:t>
      </w:r>
    </w:p>
    <w:p/>
    <w:p>
      <w:r>
        <w:rPr>
          <w:b w:val="0"/>
          <w:sz w:val="20"/>
        </w:rPr>
        <w:t>Thank you for your cooperation and understanding in this matter. We trust that the termination will be handled in a professional and mutually respectful manner.</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https://docstemplates-ca.com/termination-letter-bc/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termination-letter-bc/"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