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TERMINATION LETTER</w:t>
      </w:r>
    </w:p>
    <w:p/>
    <w:p/>
    <w:p>
      <w:r>
        <w:rPr>
          <w:b/>
          <w:sz w:val="20"/>
        </w:rPr>
        <w:t>Sender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/>
    <w:p/>
    <w:p>
      <w:r>
        <w:rPr>
          <w:b/>
          <w:sz w:val="20"/>
        </w:rPr>
        <w:t>Recipient Information:</w:t>
      </w:r>
    </w:p>
    <w:p>
      <w:r>
        <w:rPr>
          <w:b w:val="0"/>
          <w:sz w:val="20"/>
        </w:rPr>
        <w:t>Full Name or Company: 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/>
    <w:p/>
    <w:p>
      <w:r>
        <w:rPr>
          <w:b/>
          <w:sz w:val="20"/>
        </w:rPr>
        <w:t>Subject: Termination of Contract/Agreement</w:t>
      </w:r>
    </w:p>
    <w:p/>
    <w:p/>
    <w:p>
      <w:r>
        <w:rPr>
          <w:b w:val="0"/>
          <w:sz w:val="20"/>
        </w:rPr>
        <w:t>Dear Sir/Madam,</w:t>
      </w:r>
    </w:p>
    <w:p/>
    <w:p>
      <w:r>
        <w:rPr>
          <w:b w:val="0"/>
          <w:sz w:val="20"/>
        </w:rPr>
        <w:t>Please be advised that this letter serves as formal notice of termination of the agreement between myself (the "Sender") and you (the "Recipient"), effective immediately unless otherwise stated herein.</w:t>
      </w:r>
    </w:p>
    <w:p/>
    <w:p>
      <w:r>
        <w:rPr>
          <w:b/>
          <w:sz w:val="20"/>
        </w:rPr>
        <w:t>Contract/Agreement Details:</w:t>
      </w:r>
    </w:p>
    <w:p>
      <w:r>
        <w:rPr>
          <w:b w:val="0"/>
          <w:sz w:val="20"/>
        </w:rPr>
        <w:t>Type of Contract: _________________________________________________</w:t>
      </w:r>
    </w:p>
    <w:p>
      <w:r>
        <w:rPr>
          <w:b w:val="0"/>
          <w:sz w:val="20"/>
        </w:rPr>
        <w:t>Contract Reference Number: ________________________________________</w:t>
      </w:r>
    </w:p>
    <w:p>
      <w:r>
        <w:rPr>
          <w:b w:val="0"/>
          <w:sz w:val="20"/>
        </w:rPr>
        <w:t>Effective Date of Contract: ________________________________________</w:t>
      </w:r>
    </w:p>
    <w:p/>
    <w:p>
      <w:r>
        <w:rPr>
          <w:b/>
          <w:sz w:val="20"/>
        </w:rPr>
        <w:t>Reason for Termination: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Reference to Termination Clause:</w:t>
      </w:r>
    </w:p>
    <w:p>
      <w:r>
        <w:rPr>
          <w:b w:val="0"/>
          <w:sz w:val="20"/>
        </w:rPr>
        <w:t>This termination is made pursuant to the terms and conditions set forth in the contract/agreement, specifically under the clause relating to termination rights.</w:t>
      </w:r>
    </w:p>
    <w:p>
      <w:r>
        <w:rPr>
          <w:b w:val="0"/>
          <w:sz w:val="20"/>
        </w:rPr>
        <w:t>All obligations and duties under the agreement shall cease from the effective date of termination except those expressly stated to survive termination.</w:t>
      </w:r>
    </w:p>
    <w:p/>
    <w:p>
      <w:r>
        <w:rPr>
          <w:b/>
          <w:sz w:val="20"/>
        </w:rPr>
        <w:t>Outstanding Obligations:</w:t>
      </w:r>
    </w:p>
    <w:p>
      <w:r>
        <w:rPr>
          <w:b w:val="0"/>
          <w:sz w:val="20"/>
        </w:rPr>
        <w:t>Please ensure that all outstanding obligations and payments due are settled promptly in accordance with the terms of the agreement.</w:t>
      </w:r>
    </w:p>
    <w:p>
      <w:r>
        <w:rPr>
          <w:b w:val="0"/>
          <w:sz w:val="20"/>
        </w:rPr>
        <w:t>Any property, documents, or confidential information belonging to either party must be returned or destroyed as stipulated.</w:t>
      </w:r>
    </w:p>
    <w:p/>
    <w:p>
      <w:r>
        <w:rPr>
          <w:b/>
          <w:sz w:val="20"/>
        </w:rPr>
        <w:t>Return of Property and Confidential Information:</w:t>
      </w:r>
    </w:p>
    <w:p>
      <w:r>
        <w:rPr>
          <w:b w:val="0"/>
          <w:sz w:val="20"/>
        </w:rPr>
        <w:t>The Recipient shall return all physical and electronic property, documents, data, and confidential information belonging to the Sender within ______ days of receipt of this letter.</w:t>
      </w:r>
    </w:p>
    <w:p/>
    <w:p>
      <w:r>
        <w:rPr>
          <w:b/>
          <w:sz w:val="20"/>
        </w:rPr>
        <w:t>Final Settlement:</w:t>
      </w:r>
    </w:p>
    <w:p>
      <w:r>
        <w:rPr>
          <w:b w:val="0"/>
          <w:sz w:val="20"/>
        </w:rPr>
        <w:t>Any final payments, adjustments, or settlements must be completed within ______ days following the effective termination date.</w:t>
      </w:r>
    </w:p>
    <w:p/>
    <w:p>
      <w:r>
        <w:rPr>
          <w:b/>
          <w:sz w:val="20"/>
        </w:rPr>
        <w:t>Confidentiality and Non-Disparagement:</w:t>
      </w:r>
    </w:p>
    <w:p>
      <w:r>
        <w:rPr>
          <w:b w:val="0"/>
          <w:sz w:val="20"/>
        </w:rPr>
        <w:t>Both parties agree to keep the terms and conditions of this termination and any related information confidential, except as required by law.</w:t>
      </w:r>
    </w:p>
    <w:p>
      <w:r>
        <w:rPr>
          <w:b w:val="0"/>
          <w:sz w:val="20"/>
        </w:rPr>
        <w:t>Neither party shall make any statements or comments that may disparage the other party’s reputation or business.</w:t>
      </w:r>
    </w:p>
    <w:p/>
    <w:p>
      <w:r>
        <w:rPr>
          <w:b/>
          <w:sz w:val="20"/>
        </w:rPr>
        <w:t>Governing Law and Dispute Resolution:</w:t>
      </w:r>
    </w:p>
    <w:p>
      <w:r>
        <w:rPr>
          <w:b w:val="0"/>
          <w:sz w:val="20"/>
        </w:rPr>
        <w:t>This termination letter and the underlying agreement shall be governed by and construed in accordance with the laws of Canada.</w:t>
      </w:r>
    </w:p>
    <w:p>
      <w:r>
        <w:rPr>
          <w:b w:val="0"/>
          <w:sz w:val="20"/>
        </w:rPr>
        <w:t>Any disputes arising from or related to this termination shall be resolved through negotiation, mediation, or, if necessary, binding arbitration under Canadian law.</w:t>
      </w:r>
    </w:p>
    <w:p/>
    <w:p/>
    <w:p>
      <w:r>
        <w:rPr>
          <w:b w:val="0"/>
          <w:sz w:val="20"/>
        </w:rPr>
        <w:t>Please acknowledge receipt of this termination notice by signing below and returning a copy to me.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RECIPIENT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/>
    <w:p/>
    <w:p>
      <w:r>
        <w:rPr>
          <w:b w:val="0"/>
          <w:sz w:val="20"/>
        </w:rPr>
        <w:t>Yours sincerely,</w:t>
      </w:r>
    </w:p>
    <w:p/>
    <w:p/>
    <w:p/>
    <w:p/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  <w:t>Sender’s Signature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https://docstemplates-ca.com/termination-letter/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https://docstemplates-ca.com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docstemplates-ca.com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templates-ca.com/termination-letter/" TargetMode="External"/><Relationship Id="rId10" Type="http://schemas.openxmlformats.org/officeDocument/2006/relationships/hyperlink" Target="https://docstemplates-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