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THANK YOU LETTER</w:t>
      </w:r>
    </w:p>
    <w:p/>
    <w:p/>
    <w:p>
      <w:r>
        <w:rPr>
          <w:b/>
          <w:sz w:val="20"/>
        </w:rPr>
        <w:t>Sender Information:</w:t>
      </w:r>
    </w:p>
    <w:p>
      <w:r>
        <w:rPr>
          <w:b w:val="0"/>
          <w:sz w:val="20"/>
        </w:rPr>
        <w:t>Name: ____________________________________________________________</w:t>
      </w:r>
    </w:p>
    <w:p>
      <w:r>
        <w:rPr>
          <w:b w:val="0"/>
          <w:sz w:val="20"/>
        </w:rPr>
        <w:t>Company/Organization: 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r>
        <w:rPr>
          <w:b/>
          <w:sz w:val="20"/>
        </w:rPr>
        <w:t>Recipient Information:</w:t>
      </w:r>
    </w:p>
    <w:p>
      <w:r>
        <w:rPr>
          <w:b w:val="0"/>
          <w:sz w:val="20"/>
        </w:rPr>
        <w:t>Name: ____________________________________________________________</w:t>
      </w:r>
    </w:p>
    <w:p>
      <w:r>
        <w:rPr>
          <w:b w:val="0"/>
          <w:sz w:val="20"/>
        </w:rPr>
        <w:t>Company/Organization: 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r>
        <w:rPr>
          <w:b w:val="0"/>
          <w:sz w:val="20"/>
        </w:rPr>
        <w:t>Dear ____________________________________________________________,</w:t>
      </w:r>
    </w:p>
    <w:p/>
    <w:p/>
    <w:p>
      <w:r>
        <w:rPr>
          <w:b w:val="0"/>
          <w:sz w:val="20"/>
        </w:rPr>
        <w:t>I am writing to sincerely thank you for your recent support and collaboration. Your commitment and trust in our relationship are highly valued and greatly appreciated.</w:t>
      </w:r>
    </w:p>
    <w:p/>
    <w:p>
      <w:r>
        <w:rPr>
          <w:b w:val="0"/>
          <w:sz w:val="20"/>
        </w:rPr>
        <w:t>Your efforts and dedication have significantly contributed to the success of our recent endeavors. We recognize the time, energy, and resources you have invested, and we are truly grateful.</w:t>
      </w:r>
    </w:p>
    <w:p/>
    <w:p>
      <w:r>
        <w:rPr>
          <w:b w:val="0"/>
          <w:sz w:val="20"/>
        </w:rPr>
        <w:t>We look forward to continuing our partnership and are confident that together we can achieve even greater accomplishments. Your involvement is essential to our mutual growth and success.</w:t>
      </w:r>
    </w:p>
    <w:p/>
    <w:p/>
    <w:p>
      <w:r>
        <w:rPr>
          <w:b w:val="0"/>
          <w:sz w:val="20"/>
        </w:rPr>
        <w:t>Once again, thank you for your support. Should you have any questions or require further assistance, please do not hesitate to contact me.</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sz w:val="20"/>
        </w:rPr>
        <w:t>LEGAL DISCLAIMER</w:t>
      </w:r>
    </w:p>
    <w:p/>
    <w:p>
      <w:r>
        <w:rPr>
          <w:b w:val="0"/>
          <w:sz w:val="20"/>
        </w:rPr>
        <w:t>This letter serves as a formal expression of gratitude and does not constitute a legally binding agreement or contract. It is intended solely to acknowledge the contributions and support of the recipient. Nothing contained herein shall be interpreted as creating any legal obligations or liabilities under Canadian law.</w:t>
      </w:r>
    </w:p>
    <w:p/>
    <w:p/>
    <w:p>
      <w:r>
        <w:br w:type="page"/>
      </w:r>
    </w:p>
    <w:p>
      <w:pPr>
        <w:jc w:val="center"/>
      </w:pPr>
      <w:r>
        <w:rPr>
          <w:color w:val="555555"/>
          <w:sz w:val="24"/>
        </w:rPr>
        <w:t>Original source of this document:</w:t>
      </w:r>
    </w:p>
    <w:p>
      <w:pPr>
        <w:jc w:val="center"/>
      </w:pPr>
      <w:hyperlink r:id="rId9">
        <w:r>
          <w:rPr>
            <w:color w:val="0000FF"/>
            <w:u w:val="single"/>
          </w:rPr>
          <w:t>https://docstemplates-ca.com/thank-you-letter/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thank-you-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