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CANADIAN TRAVEL CONSENT LETTER</w:t>
      </w:r>
    </w:p>
    <w:p/>
    <w:p/>
    <w:p>
      <w:r>
        <w:rPr>
          <w:b/>
          <w:sz w:val="20"/>
        </w:rPr>
        <w:t>I/We, the undersigned:</w:t>
      </w:r>
    </w:p>
    <w:p/>
    <w:p>
      <w:r>
        <w:rPr>
          <w:b w:val="0"/>
          <w:sz w:val="20"/>
        </w:rPr>
        <w:t>Full Name of Parent(s)/Legal Guardian(s):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_______________________________________________________________________________________________</w:t>
      </w:r>
    </w:p>
    <w:p>
      <w:r>
        <w:rPr>
          <w:b w:val="0"/>
          <w:sz w:val="20"/>
        </w:rPr>
        <w:t>Telephone Number(s): ___________________________________________________________________________________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_________________________________________________________________________________________</w:t>
      </w:r>
    </w:p>
    <w:p/>
    <w:p>
      <w:r>
        <w:rPr>
          <w:b/>
          <w:sz w:val="20"/>
        </w:rPr>
        <w:t>Hereby grant permission for my/our child/ward to travel as detailed below.</w:t>
      </w:r>
    </w:p>
    <w:p/>
    <w:p/>
    <w:p>
      <w:r>
        <w:rPr>
          <w:b/>
          <w:sz w:val="20"/>
        </w:rPr>
        <w:t>Child/Ward Information:</w:t>
      </w:r>
    </w:p>
    <w:p>
      <w:r>
        <w:rPr>
          <w:b w:val="0"/>
          <w:sz w:val="20"/>
        </w:rPr>
        <w:t>Full Name: _____________________________________________________________________________________________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_________________________________________________________________________________________</w:t>
      </w:r>
    </w:p>
    <w:p>
      <w:r>
        <w:rPr>
          <w:b w:val="0"/>
          <w:sz w:val="20"/>
        </w:rPr>
        <w:t>Place of Birth: ________________________________________________________________________________________</w:t>
      </w:r>
    </w:p>
    <w:p>
      <w:r>
        <w:rPr>
          <w:b w:val="0"/>
          <w:sz w:val="20"/>
        </w:rPr>
        <w:t>Passport Number: _______________________________________________________________________________________</w:t>
      </w:r>
    </w:p>
    <w:p/>
    <w:p>
      <w:r>
        <w:rPr>
          <w:b/>
          <w:sz w:val="20"/>
        </w:rPr>
        <w:t>Travel Information:</w:t>
      </w:r>
    </w:p>
    <w:p>
      <w:r>
        <w:rPr>
          <w:b w:val="0"/>
          <w:sz w:val="20"/>
        </w:rPr>
        <w:t>Destination(s): ________________________________________________________________________________________</w:t>
      </w:r>
    </w:p>
    <w:p>
      <w:r>
        <w:rPr>
          <w:b w:val="0"/>
          <w:sz w:val="20"/>
        </w:rPr>
        <w:t>Purpose of Travel: _____________________________________________________________________________________</w:t>
      </w:r>
    </w:p>
    <w:p>
      <w:r>
        <w:rPr>
          <w:b w:val="0"/>
          <w:sz w:val="20"/>
        </w:rPr>
        <w:t>Travel Dates: From ____________________________ to ____________________________</w:t>
      </w:r>
    </w:p>
    <w:p>
      <w:r>
        <w:rPr>
          <w:b w:val="0"/>
          <w:sz w:val="20"/>
        </w:rPr>
        <w:t>Accompanied by: _______________________________________________________________________________________</w:t>
      </w:r>
    </w:p>
    <w:p>
      <w:r>
        <w:rPr>
          <w:b w:val="0"/>
          <w:sz w:val="20"/>
        </w:rPr>
        <w:t>If unaccompanied, details of accompanying adult (Name, Relationship, Contact Information):</w:t>
      </w:r>
    </w:p>
    <w:p>
      <w:r>
        <w:rPr>
          <w:b w:val="0"/>
          <w:sz w:val="20"/>
        </w:rPr>
        <w:t>______________________________________________________________________________________________________</w:t>
      </w:r>
    </w:p>
    <w:p/>
    <w:p>
      <w:r>
        <w:rPr>
          <w:b w:val="0"/>
          <w:sz w:val="20"/>
        </w:rPr>
        <w:t>I/We authorize the above-named child/ward to travel within Canada and internationally,</w:t>
      </w:r>
    </w:p>
    <w:p>
      <w:r>
        <w:rPr>
          <w:b w:val="0"/>
          <w:sz w:val="20"/>
        </w:rPr>
        <w:t>and confirm that I/we have the legal right to grant this permission.</w:t>
      </w:r>
    </w:p>
    <w:p>
      <w:r>
        <w:rPr>
          <w:b w:val="0"/>
          <w:sz w:val="20"/>
        </w:rPr>
        <w:t>I/We consent to any emergency medical treatment that may be required during travel.</w:t>
      </w:r>
    </w:p>
    <w:p>
      <w:r>
        <w:rPr>
          <w:b w:val="0"/>
          <w:sz w:val="20"/>
        </w:rPr>
        <w:t>I/We understand that this consent letter will be used to facilitate any necessary border</w:t>
      </w:r>
    </w:p>
    <w:p>
      <w:r>
        <w:rPr>
          <w:b w:val="0"/>
          <w:sz w:val="20"/>
        </w:rPr>
        <w:t>crossings and interactions with authorities.</w:t>
      </w:r>
    </w:p>
    <w:p/>
    <w:p>
      <w:r>
        <w:rPr>
          <w:b/>
          <w:sz w:val="20"/>
        </w:rPr>
        <w:t>Legal Declarations:</w:t>
      </w:r>
    </w:p>
    <w:p>
      <w:r>
        <w:rPr>
          <w:b w:val="0"/>
          <w:sz w:val="20"/>
        </w:rPr>
        <w:t>1. I/We confirm that there are no court orders or legal restrictions preventing the travel of the child/ward.</w:t>
      </w:r>
    </w:p>
    <w:p>
      <w:r>
        <w:rPr>
          <w:b w:val="0"/>
          <w:sz w:val="20"/>
        </w:rPr>
        <w:t>2. I/We agree to indemnify and hold harmless any person or organization relying on this consent letter.</w:t>
      </w:r>
    </w:p>
    <w:p>
      <w:r>
        <w:rPr>
          <w:b w:val="0"/>
          <w:sz w:val="20"/>
        </w:rPr>
        <w:t>3. I/We understand that this letter may be provided to border officials, airlines, and other authorities as proof of consent.</w:t>
      </w:r>
    </w:p>
    <w:p/>
    <w:p>
      <w:r>
        <w:rPr>
          <w:b w:val="0"/>
          <w:sz w:val="20"/>
        </w:rPr>
        <w:t>Additional Instructions and Information (if any):</w:t>
      </w:r>
    </w:p>
    <w:p>
      <w:r>
        <w:rPr>
          <w:b w:val="0"/>
          <w:sz w:val="20"/>
        </w:rPr>
        <w:t>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</w:t>
      </w:r>
    </w:p>
    <w:p/>
    <w:p/>
    <w:p>
      <w:r>
        <w:rPr>
          <w:b w:val="0"/>
          <w:sz w:val="20"/>
        </w:rPr>
        <w:t>Place of Signing: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/ LEGAL GUARDIAN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/ LEGAL GUARDIAN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</w:tr>
    </w:tbl>
    <w:p/>
    <w:p/>
    <w:p>
      <w:r>
        <w:rPr>
          <w:b/>
          <w:sz w:val="20"/>
        </w:rPr>
        <w:t>Witness:</w:t>
      </w:r>
    </w:p>
    <w:p>
      <w:r>
        <w:rPr>
          <w:b w:val="0"/>
          <w:sz w:val="20"/>
        </w:rPr>
        <w:t>I declare that I witnessed the signing of this consent letter by the above named parent(s)/legal guardian(s).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SIGNATURE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</w:tr>
    </w:tbl>
    <w:p/>
    <w:p/>
    <w:p>
      <w:r>
        <w:rPr>
          <w:b/>
          <w:sz w:val="20"/>
        </w:rPr>
        <w:t>Notarization (if applicable):</w:t>
      </w:r>
    </w:p>
    <w:p>
      <w:r>
        <w:rPr>
          <w:b w:val="0"/>
          <w:sz w:val="20"/>
        </w:rPr>
        <w:t>This document may be notarized to ensure legal compliance and acceptance by authorities.</w:t>
      </w:r>
    </w:p>
    <w:p>
      <w:r>
        <w:rPr>
          <w:b w:val="0"/>
          <w:sz w:val="20"/>
        </w:rPr>
        <w:t>Notary Public:</w:t>
      </w:r>
    </w:p>
    <w:p>
      <w:r>
        <w:rPr>
          <w:b w:val="0"/>
          <w:sz w:val="20"/>
        </w:rPr>
        <w:t>Name: __________________________________________________</w:t>
      </w:r>
    </w:p>
    <w:p>
      <w:r>
        <w:rPr>
          <w:b w:val="0"/>
          <w:sz w:val="20"/>
        </w:rPr>
        <w:t>Signature: _____________________________________________</w:t>
      </w:r>
    </w:p>
    <w:p>
      <w:r>
        <w:rPr>
          <w:b w:val="0"/>
          <w:sz w:val="20"/>
        </w:rPr>
        <w:t>Date: _________________________________________________</w:t>
      </w:r>
    </w:p>
    <w:p>
      <w:r>
        <w:rPr>
          <w:b w:val="0"/>
          <w:sz w:val="20"/>
        </w:rPr>
        <w:t>Seal/Stamp: 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https://docstemplates-ca.com/travel-consent-letter/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travel-consent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