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TRAVEL REQUEST FORM</w:t>
      </w:r>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Position/Title: ________________________________________________________</w:t>
      </w:r>
    </w:p>
    <w:p>
      <w:r>
        <w:rPr>
          <w:b w:val="0"/>
          <w:sz w:val="20"/>
        </w:rPr>
        <w:t>Work Phone: ___________________________________________________________</w:t>
      </w:r>
    </w:p>
    <w:p>
      <w:r>
        <w:rPr>
          <w:b w:val="0"/>
          <w:sz w:val="20"/>
        </w:rPr>
        <w:t>Work Email: ___________________________________________________________</w:t>
      </w:r>
    </w:p>
    <w:p/>
    <w:p>
      <w:r>
        <w:rPr>
          <w:b/>
          <w:sz w:val="20"/>
        </w:rPr>
        <w:t>Supervisor Information</w:t>
      </w:r>
    </w:p>
    <w:p>
      <w:r>
        <w:rPr>
          <w:b w:val="0"/>
          <w:sz w:val="20"/>
        </w:rPr>
        <w:t>Full Name: ____________________________________________________________</w:t>
      </w:r>
    </w:p>
    <w:p>
      <w:r>
        <w:rPr>
          <w:b w:val="0"/>
          <w:sz w:val="20"/>
        </w:rPr>
        <w:t>Department: 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Travel Details</w:t>
      </w:r>
    </w:p>
    <w:p>
      <w:r>
        <w:rPr>
          <w:b w:val="0"/>
          <w:sz w:val="20"/>
        </w:rPr>
        <w:t>Purpose of Travel: _____________________________________________________</w:t>
      </w:r>
    </w:p>
    <w:p>
      <w:r>
        <w:rPr>
          <w:b w:val="0"/>
          <w:sz w:val="20"/>
        </w:rPr>
        <w:t>Destination (City, Province/State, Country): _____________________________</w:t>
      </w:r>
    </w:p>
    <w:p>
      <w:r>
        <w:rPr>
          <w:b w:val="0"/>
          <w:sz w:val="20"/>
        </w:rPr>
        <w:t>Mode of Transportation: _______________________________________________</w:t>
      </w:r>
    </w:p>
    <w:p>
      <w:r>
        <w:rPr>
          <w:b w:val="0"/>
          <w:sz w:val="20"/>
        </w:rPr>
        <w:t>Departure Location: ____________________________________________________</w:t>
      </w:r>
    </w:p>
    <w:p>
      <w:r>
        <w:rPr>
          <w:b w:val="0"/>
          <w:sz w:val="20"/>
        </w:rPr>
        <w:t>Return Location: _______________________________________________________</w:t>
      </w:r>
    </w:p>
    <w:p>
      <w:r>
        <w:rPr>
          <w:b w:val="0"/>
          <w:sz w:val="20"/>
        </w:rPr>
        <w:t>Departure Time: _______________________________________________________</w:t>
      </w:r>
    </w:p>
    <w:p>
      <w:r>
        <w:rPr>
          <w:b w:val="0"/>
          <w:sz w:val="20"/>
        </w:rPr>
        <w:t>Return Time: __________________________________________________________</w:t>
      </w:r>
    </w:p>
    <w:p>
      <w:r>
        <w:rPr>
          <w:b w:val="0"/>
          <w:sz w:val="20"/>
        </w:rPr>
        <w:t>Number of Days: _______________________________________________________</w:t>
      </w:r>
    </w:p>
    <w:p>
      <w:r>
        <w:rPr>
          <w:b w:val="0"/>
          <w:sz w:val="20"/>
        </w:rPr>
        <w:t>Accommodation Details: ________________________________________________</w:t>
      </w:r>
    </w:p>
    <w:p/>
    <w:p>
      <w:r>
        <w:rPr>
          <w:b/>
          <w:sz w:val="20"/>
        </w:rPr>
        <w:t>Estimated Cost Breakdown (in CAD)</w:t>
      </w:r>
    </w:p>
    <w:tbl>
      <w:tblPr>
        <w:tblStyle w:val="TableGrid"/>
        <w:tblW w:type="auto" w:w="0"/>
        <w:tblLayout w:type="autofit"/>
        <w:tblLook w:firstColumn="1" w:firstRow="1" w:lastColumn="0" w:lastRow="0" w:noHBand="0" w:noVBand="1" w:val="04A0"/>
      </w:tblPr>
      <w:tblGrid>
        <w:gridCol w:w="4986"/>
        <w:gridCol w:w="4986"/>
      </w:tblGrid>
      <w:tr>
        <w:tc>
          <w:tcPr>
            <w:tcW w:type="dxa" w:w="4986"/>
          </w:tcPr>
          <w:p>
            <w:r>
              <w:t>Cost Category</w:t>
            </w:r>
          </w:p>
        </w:tc>
        <w:tc>
          <w:tcPr>
            <w:tcW w:type="dxa" w:w="4986"/>
          </w:tcPr>
          <w:p>
            <w:r>
              <w:t>Estimated Amount (CAD)</w:t>
            </w:r>
          </w:p>
        </w:tc>
      </w:tr>
      <w:tr>
        <w:tc>
          <w:tcPr>
            <w:tcW w:type="dxa" w:w="4986"/>
          </w:tcPr>
          <w:p>
            <w:r>
              <w:t>Transportation (Airfare, Taxi, etc.)</w:t>
            </w:r>
          </w:p>
        </w:tc>
        <w:tc>
          <w:tcPr>
            <w:tcW w:type="dxa" w:w="4986"/>
          </w:tcPr>
          <w:p>
            <w:r>
              <w:t>_________________________</w:t>
            </w:r>
          </w:p>
        </w:tc>
      </w:tr>
      <w:tr>
        <w:tc>
          <w:tcPr>
            <w:tcW w:type="dxa" w:w="4986"/>
          </w:tcPr>
          <w:p>
            <w:r>
              <w:t>Accommodation</w:t>
            </w:r>
          </w:p>
        </w:tc>
        <w:tc>
          <w:tcPr>
            <w:tcW w:type="dxa" w:w="4986"/>
          </w:tcPr>
          <w:p>
            <w:r>
              <w:t>_________________________</w:t>
            </w:r>
          </w:p>
        </w:tc>
      </w:tr>
      <w:tr>
        <w:tc>
          <w:tcPr>
            <w:tcW w:type="dxa" w:w="4986"/>
          </w:tcPr>
          <w:p>
            <w:r>
              <w:t>Meals</w:t>
            </w:r>
          </w:p>
        </w:tc>
        <w:tc>
          <w:tcPr>
            <w:tcW w:type="dxa" w:w="4986"/>
          </w:tcPr>
          <w:p>
            <w:r>
              <w:t>_________________________</w:t>
            </w:r>
          </w:p>
        </w:tc>
      </w:tr>
      <w:tr>
        <w:tc>
          <w:tcPr>
            <w:tcW w:type="dxa" w:w="4986"/>
          </w:tcPr>
          <w:p>
            <w:r>
              <w:t>Conference/Registration Fees</w:t>
            </w:r>
          </w:p>
        </w:tc>
        <w:tc>
          <w:tcPr>
            <w:tcW w:type="dxa" w:w="4986"/>
          </w:tcPr>
          <w:p>
            <w:r>
              <w:t>_________________________</w:t>
            </w:r>
          </w:p>
        </w:tc>
      </w:tr>
      <w:tr>
        <w:tc>
          <w:tcPr>
            <w:tcW w:type="dxa" w:w="4986"/>
          </w:tcPr>
          <w:p>
            <w:r>
              <w:t>Total Estimated Cost</w:t>
            </w:r>
          </w:p>
        </w:tc>
        <w:tc>
          <w:tcPr>
            <w:tcW w:type="dxa" w:w="4986"/>
          </w:tcPr>
          <w:p>
            <w:r>
              <w:t>_________________________</w:t>
            </w:r>
          </w:p>
        </w:tc>
      </w:tr>
    </w:tbl>
    <w:p/>
    <w:p>
      <w:r>
        <w:rPr>
          <w:b/>
          <w:sz w:val="20"/>
        </w:rPr>
        <w:t>Travel Authorization</w:t>
      </w:r>
    </w:p>
    <w:p>
      <w:r>
        <w:rPr>
          <w:b w:val="0"/>
          <w:sz w:val="20"/>
        </w:rPr>
        <w:t>I hereby certify that the above travel is necessary and complies with company policies and Canadian laws relevant to travel, expenses, and occupational health and safety. I understand that all expenses will be reviewed for compliance and that any misuse may result in disciplinary action.</w:t>
      </w:r>
    </w:p>
    <w:p/>
    <w:p>
      <w:r>
        <w:rPr>
          <w:b w:val="0"/>
          <w:sz w:val="20"/>
        </w:rPr>
        <w:t>Employee Signature: ____________________________________    Date: __________________</w:t>
      </w:r>
    </w:p>
    <w:p/>
    <w:p>
      <w:r>
        <w:rPr>
          <w:b/>
          <w:sz w:val="20"/>
        </w:rPr>
        <w:t>Supervisor Review and Approval</w:t>
      </w:r>
    </w:p>
    <w:p>
      <w:r>
        <w:rPr>
          <w:b w:val="0"/>
          <w:sz w:val="20"/>
        </w:rPr>
        <w:t>Approved: □ Yes       □ No</w:t>
      </w:r>
    </w:p>
    <w:p>
      <w:r>
        <w:rPr>
          <w:b w:val="0"/>
          <w:sz w:val="20"/>
        </w:rPr>
        <w:t>If no, reason: ____________________________________________________________</w:t>
      </w:r>
    </w:p>
    <w:p>
      <w:r>
        <w:rPr>
          <w:b w:val="0"/>
          <w:sz w:val="20"/>
        </w:rPr>
        <w:t>Supervisor Signature: __________________________________    Date: _________________</w:t>
      </w:r>
    </w:p>
    <w:p/>
    <w:p>
      <w:r>
        <w:rPr>
          <w:b/>
          <w:sz w:val="20"/>
        </w:rPr>
        <w:t>Risk Acknowledgment and Liability Waiver</w:t>
      </w:r>
    </w:p>
    <w:p>
      <w:r>
        <w:rPr>
          <w:b w:val="0"/>
          <w:sz w:val="20"/>
        </w:rPr>
        <w:t>The Employee acknowledges that travel involves inherent risks, including but not limited to health, safety, and security risks. The Employee agrees to comply with all applicable laws, company policies, and travel advisories issued by Canadian authorities or host countries. The Employee releases and holds harmless the Employer from any liability arising from travel-related incidents, except where caused by Employer negligence or willful misconduct.</w:t>
      </w:r>
    </w:p>
    <w:p/>
    <w:p>
      <w:r>
        <w:rPr>
          <w:b/>
          <w:sz w:val="20"/>
        </w:rPr>
        <w:t>Health and Safety Compliance</w:t>
      </w:r>
    </w:p>
    <w:p>
      <w:r>
        <w:rPr>
          <w:b w:val="0"/>
          <w:sz w:val="20"/>
        </w:rPr>
        <w:t>The Employee confirms that they are medically fit to travel and will adhere to all health and safety protocols, including any required vaccinations, testing, quarantine, or personal protective measures as mandated by Canadian law or the destination jurisdiction.</w:t>
      </w:r>
    </w:p>
    <w:p/>
    <w:p>
      <w:r>
        <w:rPr>
          <w:b/>
          <w:sz w:val="20"/>
        </w:rPr>
        <w:t>Confidentiality and Data Protection</w:t>
      </w:r>
    </w:p>
    <w:p>
      <w:r>
        <w:rPr>
          <w:b w:val="0"/>
          <w:sz w:val="20"/>
        </w:rPr>
        <w:t>The Employee agrees to safeguard all confidential information encountered during travel and to comply with applicable privacy laws and company policies regarding data protection.</w:t>
      </w:r>
    </w:p>
    <w:p/>
    <w:p>
      <w:r>
        <w:rPr>
          <w:b/>
          <w:sz w:val="20"/>
        </w:rPr>
        <w:t>Expense Reimbursement Policy</w:t>
      </w:r>
    </w:p>
    <w:p>
      <w:r>
        <w:rPr>
          <w:b w:val="0"/>
          <w:sz w:val="20"/>
        </w:rPr>
        <w:t>All travel expenses must be documented with original receipts and submitted within the timeframe specified by company policy. Reimbursements are subject to approval and compliance with company and Canadian taxation laws.</w:t>
      </w:r>
    </w:p>
    <w:p/>
    <w:p>
      <w:r>
        <w:rPr>
          <w:b/>
          <w:sz w:val="20"/>
        </w:rPr>
        <w:t>Force Majeure</w:t>
      </w:r>
    </w:p>
    <w:p>
      <w:r>
        <w:rPr>
          <w:b w:val="0"/>
          <w:sz w:val="20"/>
        </w:rPr>
        <w:t>Neither party shall be liable for failure to perform obligations due to causes beyond reasonable control, including but not limited to natural disasters, government restrictions, or pandemics. The Employee agrees to cooperate with any necessary changes or cancellations.</w:t>
      </w:r>
    </w:p>
    <w:p/>
    <w:p>
      <w:r>
        <w:rPr>
          <w:b/>
          <w:sz w:val="20"/>
        </w:rPr>
        <w:t>Governing Law and Jurisdiction</w:t>
      </w:r>
    </w:p>
    <w:p>
      <w:r>
        <w:rPr>
          <w:b w:val="0"/>
          <w:sz w:val="20"/>
        </w:rPr>
        <w:t>This Agreement and any disputes arising out of or in connection with the travel request shall be governed by and construed in accordance with the laws of the Province or Territory of the Employer’s primary place of business in Canada. The parties submit to the exclusive jurisdiction of the courts therein.</w:t>
      </w:r>
    </w:p>
    <w:p/>
    <w:p/>
    <w:p>
      <w:r>
        <w:rPr>
          <w:b/>
          <w:sz w:val="20"/>
        </w:rPr>
        <w:t>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https://docstemplates-ca.com/travel-request-form/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travel-request-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