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T-SHIRT ORDER FORM</w:t>
      </w:r>
    </w:p>
    <w:p/>
    <w:p>
      <w:r>
        <w:rPr>
          <w:b/>
          <w:sz w:val="20"/>
        </w:rPr>
        <w:t>Customer Information:</w:t>
      </w:r>
    </w:p>
    <w:p>
      <w:r>
        <w:rPr>
          <w:b w:val="0"/>
          <w:sz w:val="20"/>
        </w:rPr>
        <w:t>Full Name: 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r>
        <w:rPr>
          <w:b w:val="0"/>
          <w:sz w:val="20"/>
        </w:rPr>
        <w:t>Shipping Address: ______________________________________________________</w:t>
      </w:r>
    </w:p>
    <w:p>
      <w:r>
        <w:rPr>
          <w:b w:val="0"/>
          <w:sz w:val="20"/>
        </w:rPr>
        <w:t>City: __________________________ Province: ____________________________</w:t>
      </w:r>
    </w:p>
    <w:p>
      <w:r>
        <w:rPr>
          <w:b w:val="0"/>
          <w:sz w:val="20"/>
        </w:rPr>
        <w:t>Postal Code: ___________________________________________________________</w:t>
      </w:r>
    </w:p>
    <w:p/>
    <w:p>
      <w:r>
        <w:rPr>
          <w:b/>
          <w:sz w:val="20"/>
        </w:rPr>
        <w:t>Order Details:</w:t>
      </w:r>
    </w:p>
    <w:p>
      <w:r>
        <w:rPr>
          <w:b w:val="0"/>
          <w:sz w:val="20"/>
        </w:rPr>
        <w:t>Product Code: __________________________________________________________</w:t>
      </w:r>
    </w:p>
    <w:p>
      <w:r>
        <w:rPr>
          <w:b w:val="0"/>
          <w:sz w:val="20"/>
        </w:rPr>
        <w:t>T-Shirt Size(s) and Quantity:</w:t>
      </w:r>
    </w:p>
    <w:tbl>
      <w:tblPr>
        <w:tblW w:type="auto" w:w="0"/>
        <w:tblLook w:firstColumn="1" w:firstRow="1" w:lastColumn="0" w:lastRow="0" w:noHBand="0" w:noVBand="1" w:val="04A0"/>
      </w:tblPr>
      <w:tblGrid>
        <w:gridCol w:w="4986"/>
        <w:gridCol w:w="4986"/>
      </w:tblGrid>
      <w:tr>
        <w:tc>
          <w:tcPr>
            <w:tcW w:type="dxa" w:w="4986"/>
          </w:tcPr>
          <w:p>
            <w:pPr>
              <w:jc w:val="left"/>
            </w:pPr>
            <w:r>
              <w:rPr>
                <w:sz w:val="20"/>
              </w:rPr>
              <w:t>XS</w:t>
            </w:r>
          </w:p>
        </w:tc>
        <w:tc>
          <w:tcPr>
            <w:tcW w:type="dxa" w:w="4986"/>
          </w:tcPr>
          <w:p>
            <w:pPr>
              <w:jc w:val="left"/>
            </w:pPr>
            <w:r>
              <w:rPr>
                <w:sz w:val="20"/>
              </w:rPr>
              <w:t>__________</w:t>
            </w:r>
          </w:p>
        </w:tc>
      </w:tr>
      <w:tr>
        <w:tc>
          <w:tcPr>
            <w:tcW w:type="dxa" w:w="4986"/>
          </w:tcPr>
          <w:p>
            <w:pPr>
              <w:jc w:val="left"/>
            </w:pPr>
            <w:r>
              <w:rPr>
                <w:sz w:val="20"/>
              </w:rPr>
              <w:t>S</w:t>
            </w:r>
          </w:p>
        </w:tc>
        <w:tc>
          <w:tcPr>
            <w:tcW w:type="dxa" w:w="4986"/>
          </w:tcPr>
          <w:p>
            <w:pPr>
              <w:jc w:val="left"/>
            </w:pPr>
            <w:r>
              <w:rPr>
                <w:sz w:val="20"/>
              </w:rPr>
              <w:t>__________</w:t>
            </w:r>
          </w:p>
        </w:tc>
      </w:tr>
      <w:tr>
        <w:tc>
          <w:tcPr>
            <w:tcW w:type="dxa" w:w="4986"/>
          </w:tcPr>
          <w:p>
            <w:pPr>
              <w:jc w:val="left"/>
            </w:pPr>
            <w:r>
              <w:rPr>
                <w:sz w:val="20"/>
              </w:rPr>
              <w:t>M</w:t>
            </w:r>
          </w:p>
        </w:tc>
        <w:tc>
          <w:tcPr>
            <w:tcW w:type="dxa" w:w="4986"/>
          </w:tcPr>
          <w:p>
            <w:pPr>
              <w:jc w:val="left"/>
            </w:pPr>
            <w:r>
              <w:rPr>
                <w:sz w:val="20"/>
              </w:rPr>
              <w:t>__________</w:t>
            </w:r>
          </w:p>
        </w:tc>
      </w:tr>
      <w:tr>
        <w:tc>
          <w:tcPr>
            <w:tcW w:type="dxa" w:w="4986"/>
          </w:tcPr>
          <w:p>
            <w:pPr>
              <w:jc w:val="left"/>
            </w:pPr>
            <w:r>
              <w:rPr>
                <w:sz w:val="20"/>
              </w:rPr>
              <w:t>L</w:t>
            </w:r>
          </w:p>
        </w:tc>
        <w:tc>
          <w:tcPr>
            <w:tcW w:type="dxa" w:w="4986"/>
          </w:tcPr>
          <w:p>
            <w:pPr>
              <w:jc w:val="left"/>
            </w:pPr>
            <w:r>
              <w:rPr>
                <w:sz w:val="20"/>
              </w:rPr>
              <w:t>__________</w:t>
            </w:r>
          </w:p>
        </w:tc>
      </w:tr>
      <w:tr>
        <w:tc>
          <w:tcPr>
            <w:tcW w:type="dxa" w:w="4986"/>
          </w:tcPr>
          <w:p>
            <w:pPr>
              <w:jc w:val="left"/>
            </w:pPr>
            <w:r>
              <w:rPr>
                <w:sz w:val="20"/>
              </w:rPr>
              <w:t>XL</w:t>
            </w:r>
          </w:p>
        </w:tc>
        <w:tc>
          <w:tcPr>
            <w:tcW w:type="dxa" w:w="4986"/>
          </w:tcPr>
          <w:p>
            <w:pPr>
              <w:jc w:val="left"/>
            </w:pPr>
            <w:r>
              <w:rPr>
                <w:sz w:val="20"/>
              </w:rPr>
              <w:t>__________</w:t>
            </w:r>
          </w:p>
        </w:tc>
      </w:tr>
      <w:tr>
        <w:tc>
          <w:tcPr>
            <w:tcW w:type="dxa" w:w="4986"/>
          </w:tcPr>
          <w:p>
            <w:pPr>
              <w:jc w:val="left"/>
            </w:pPr>
            <w:r>
              <w:rPr>
                <w:sz w:val="20"/>
              </w:rPr>
              <w:t>XXL</w:t>
            </w:r>
          </w:p>
        </w:tc>
        <w:tc>
          <w:tcPr>
            <w:tcW w:type="dxa" w:w="4986"/>
          </w:tcPr>
          <w:p>
            <w:pPr>
              <w:jc w:val="left"/>
            </w:pPr>
            <w:r>
              <w:rPr>
                <w:sz w:val="20"/>
              </w:rPr>
              <w:t>__________</w:t>
            </w:r>
          </w:p>
        </w:tc>
      </w:tr>
    </w:tbl>
    <w:p/>
    <w:p>
      <w:r>
        <w:rPr>
          <w:b w:val="0"/>
          <w:sz w:val="20"/>
        </w:rPr>
        <w:t>Color(s) Selected: _________________________________________________</w:t>
      </w:r>
    </w:p>
    <w:p>
      <w:r>
        <w:rPr>
          <w:b w:val="0"/>
          <w:sz w:val="20"/>
        </w:rPr>
        <w:t>Print/Text/Logo Details (if applicable): _______________________________</w:t>
      </w:r>
    </w:p>
    <w:p>
      <w:r>
        <w:rPr>
          <w:b w:val="0"/>
          <w:sz w:val="20"/>
        </w:rPr>
        <w:t>Additional Instructions: ______________________________________________</w:t>
      </w:r>
    </w:p>
    <w:p/>
    <w:p>
      <w:r>
        <w:rPr>
          <w:b/>
          <w:sz w:val="20"/>
        </w:rPr>
        <w:t>Pricing and Payment Terms:</w:t>
      </w:r>
    </w:p>
    <w:p>
      <w:r>
        <w:rPr>
          <w:b w:val="0"/>
          <w:sz w:val="20"/>
        </w:rPr>
        <w:t>Unit Price (CAD): _______________</w:t>
      </w:r>
    </w:p>
    <w:p>
      <w:r>
        <w:rPr>
          <w:b w:val="0"/>
          <w:sz w:val="20"/>
        </w:rPr>
        <w:t>Total Quantity: ________________</w:t>
      </w:r>
    </w:p>
    <w:p>
      <w:r>
        <w:rPr>
          <w:b w:val="0"/>
          <w:sz w:val="20"/>
        </w:rPr>
        <w:t>Subtotal (CAD): ________________</w:t>
      </w:r>
    </w:p>
    <w:p>
      <w:r>
        <w:rPr>
          <w:b w:val="0"/>
          <w:sz w:val="20"/>
        </w:rPr>
        <w:t>Taxes (GST/PST/HST as applicable): ________________</w:t>
      </w:r>
    </w:p>
    <w:p>
      <w:r>
        <w:rPr>
          <w:b w:val="0"/>
          <w:sz w:val="20"/>
        </w:rPr>
        <w:t>Total Amount Payable (CAD): ________________</w:t>
      </w:r>
    </w:p>
    <w:p>
      <w:r>
        <w:rPr>
          <w:b w:val="0"/>
          <w:sz w:val="20"/>
        </w:rPr>
        <w:t>Payment Method: ______________________________________________</w:t>
      </w:r>
    </w:p>
    <w:p>
      <w:r>
        <w:rPr>
          <w:b w:val="0"/>
          <w:sz w:val="20"/>
        </w:rPr>
        <w:t>Payment Terms: ______________________________________________</w:t>
      </w:r>
    </w:p>
    <w:p/>
    <w:p>
      <w:r>
        <w:rPr>
          <w:b/>
          <w:sz w:val="20"/>
        </w:rPr>
        <w:t>Delivery and Shipping:</w:t>
      </w:r>
    </w:p>
    <w:p>
      <w:r>
        <w:rPr>
          <w:b w:val="0"/>
          <w:sz w:val="20"/>
        </w:rPr>
        <w:t>Expected Delivery Timeframe: ____________________________________</w:t>
      </w:r>
    </w:p>
    <w:p>
      <w:r>
        <w:rPr>
          <w:b w:val="0"/>
          <w:sz w:val="20"/>
        </w:rPr>
        <w:t>Shipping Method: ________________________________________________</w:t>
      </w:r>
    </w:p>
    <w:p>
      <w:r>
        <w:rPr>
          <w:b w:val="0"/>
          <w:sz w:val="20"/>
        </w:rPr>
        <w:t>Shipping Cost: _________________________________________________</w:t>
      </w:r>
    </w:p>
    <w:p>
      <w:r>
        <w:rPr>
          <w:b w:val="0"/>
          <w:sz w:val="20"/>
        </w:rPr>
        <w:t>Delivery Address (if different from above): _______________________</w:t>
      </w:r>
    </w:p>
    <w:p>
      <w:r>
        <w:rPr>
          <w:b w:val="0"/>
          <w:sz w:val="20"/>
        </w:rPr>
        <w:t>Additional Delivery Instructions: _______________________________</w:t>
      </w:r>
    </w:p>
    <w:p/>
    <w:p>
      <w:r>
        <w:rPr>
          <w:b/>
          <w:sz w:val="20"/>
        </w:rPr>
        <w:t>Terms and Conditions:</w:t>
      </w:r>
    </w:p>
    <w:p>
      <w:r>
        <w:rPr>
          <w:b w:val="0"/>
          <w:sz w:val="20"/>
        </w:rPr>
        <w:t>1. Order Confirmation and Acceptance</w:t>
      </w:r>
    </w:p>
    <w:p>
      <w:r>
        <w:rPr>
          <w:b w:val="0"/>
          <w:sz w:val="20"/>
        </w:rPr>
        <w:t>This order form constitutes a legally binding contract between the Customer and the Supplier upon signature by both parties. All orders are subject to acceptance by the Supplier, which reserves the right to reject any order in whole or in part.</w:t>
      </w:r>
    </w:p>
    <w:p/>
    <w:p>
      <w:r>
        <w:rPr>
          <w:b w:val="0"/>
          <w:sz w:val="20"/>
        </w:rPr>
        <w:t>2. Pricing and Payment</w:t>
      </w:r>
    </w:p>
    <w:p>
      <w:r>
        <w:rPr>
          <w:b w:val="0"/>
          <w:sz w:val="20"/>
        </w:rPr>
        <w:t>Prices are in Canadian Dollars (CAD) and exclude applicable taxes unless otherwise stated. Payment must be made in full before shipment unless otherwise agreed in writing. Late payments may incur interest charges as permitted by law.</w:t>
      </w:r>
    </w:p>
    <w:p/>
    <w:p>
      <w:r>
        <w:rPr>
          <w:b w:val="0"/>
          <w:sz w:val="20"/>
        </w:rPr>
        <w:t>3. Production and Delivery</w:t>
      </w:r>
    </w:p>
    <w:p>
      <w:r>
        <w:rPr>
          <w:b w:val="0"/>
          <w:sz w:val="20"/>
        </w:rPr>
        <w:t>The Supplier shall use reasonable efforts to deliver products within the agreed timeframe but shall not be liable for delays caused by circumstances beyond its control. Risk of loss passes to the Customer upon delivery to the shipping carrier.</w:t>
      </w:r>
    </w:p>
    <w:p/>
    <w:p>
      <w:r>
        <w:rPr>
          <w:b w:val="0"/>
          <w:sz w:val="20"/>
        </w:rPr>
        <w:t>4. Returns and Cancellations</w:t>
      </w:r>
    </w:p>
    <w:p>
      <w:r>
        <w:rPr>
          <w:b w:val="0"/>
          <w:sz w:val="20"/>
        </w:rPr>
        <w:t>All custom orders are final and non-refundable unless the Supplier is at fault for defects or errors. Returns must be authorized in writing. Cancellation of orders may incur fees if production has commenced.</w:t>
      </w:r>
    </w:p>
    <w:p/>
    <w:p>
      <w:r>
        <w:rPr>
          <w:b w:val="0"/>
          <w:sz w:val="20"/>
        </w:rPr>
        <w:t>5. Liability and Warranty</w:t>
      </w:r>
    </w:p>
    <w:p>
      <w:r>
        <w:rPr>
          <w:b w:val="0"/>
          <w:sz w:val="20"/>
        </w:rPr>
        <w:t>The Supplier warrants that the products will conform to agreed specifications. Except as expressly provided, all other warranties, express or implied, are excluded. The Supplier’s liability shall be limited to the replacement or refund of defective products.</w:t>
      </w:r>
    </w:p>
    <w:p/>
    <w:p>
      <w:r>
        <w:rPr>
          <w:b w:val="0"/>
          <w:sz w:val="20"/>
        </w:rPr>
        <w:t>6. Governing Law and Jurisdiction</w:t>
      </w:r>
    </w:p>
    <w:p>
      <w:r>
        <w:rPr>
          <w:b w:val="0"/>
          <w:sz w:val="20"/>
        </w:rPr>
        <w:t>This Agreement shall be governed by and construed in accordance with the laws of the Province of Ontario, Canada. Any disputes arising hereunder shall be subject to the exclusive jurisdiction of the courts located in Ontario.</w:t>
      </w:r>
    </w:p>
    <w:p/>
    <w:p>
      <w:r>
        <w:rPr>
          <w:b w:val="0"/>
          <w:sz w:val="20"/>
        </w:rPr>
        <w:t>7. Privacy and Data Protection</w:t>
      </w:r>
    </w:p>
    <w:p>
      <w:r>
        <w:rPr>
          <w:b w:val="0"/>
          <w:sz w:val="20"/>
        </w:rPr>
        <w:t>Customer information collected in connection with this order shall be handled in accordance with applicable privacy laws in Canada and used solely for order processing and fulfillment.</w:t>
      </w:r>
    </w:p>
    <w:p/>
    <w:p/>
    <w:p>
      <w:r>
        <w:rPr>
          <w:b/>
          <w:sz w:val="20"/>
        </w:rPr>
        <w:t>Acknowledgement and Acceptance:</w:t>
      </w:r>
    </w:p>
    <w:p>
      <w:r>
        <w:rPr>
          <w:b w:val="0"/>
          <w:sz w:val="20"/>
        </w:rPr>
        <w:t>By signing below, the Customer acknowledges having read, understood, and agreed to the terms and conditions set forth in this order form.</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w:t>
            </w:r>
          </w:p>
        </w:tc>
        <w:tc>
          <w:tcPr>
            <w:tcW w:type="dxa" w:w="4986"/>
            <w:tcBorders>
              <w:top w:val="nil"/>
              <w:left w:val="nil"/>
              <w:bottom w:val="nil"/>
              <w:right w:val="nil"/>
              <w:insideH w:val="nil"/>
              <w:insideV w:val="nil"/>
            </w:tcBorders>
          </w:tcPr>
          <w:p>
            <w:pPr>
              <w:jc w:val="center"/>
            </w:pPr>
            <w:r>
              <w:t>SUPPLIER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https://docstemplates-ca.com/tshirt-order-form/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tshirt-order-form/"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