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TWO WEEK RESIGNATION LETTER</w:t>
      </w:r>
    </w:p>
    <w:p/>
    <w:p/>
    <w:p>
      <w:r>
        <w:rPr>
          <w:b w:val="0"/>
          <w:sz w:val="20"/>
        </w:rPr>
        <w:t>Employee Name: _________________________________________________</w:t>
      </w:r>
    </w:p>
    <w:p>
      <w:r>
        <w:rPr>
          <w:b w:val="0"/>
          <w:sz w:val="20"/>
        </w:rPr>
        <w:t>Address: _______________________________________________________</w:t>
      </w:r>
    </w:p>
    <w:p>
      <w:r>
        <w:rPr>
          <w:b w:val="0"/>
          <w:sz w:val="20"/>
        </w:rPr>
        <w:t>City, Province, Postal Code: ____________________________________</w:t>
      </w:r>
    </w:p>
    <w:p/>
    <w:p>
      <w:r>
        <w:rPr>
          <w:b w:val="0"/>
          <w:sz w:val="20"/>
        </w:rPr>
        <w:t>Employer Name: _________________________________________________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Address: _______________________________________________________</w:t>
      </w:r>
    </w:p>
    <w:p>
      <w:r>
        <w:rPr>
          <w:b w:val="0"/>
          <w:sz w:val="20"/>
        </w:rPr>
        <w:t>City, Province, Postal Code: ____________________________________</w:t>
      </w:r>
    </w:p>
    <w:p/>
    <w:p/>
    <w:p>
      <w:r>
        <w:rPr>
          <w:b w:val="0"/>
          <w:sz w:val="20"/>
        </w:rPr>
        <w:t>Dear [Manager's Name],</w:t>
      </w:r>
    </w:p>
    <w:p/>
    <w:p>
      <w:r>
        <w:rPr>
          <w:b w:val="0"/>
          <w:sz w:val="20"/>
        </w:rPr>
        <w:t>I am writing to formally notify you of my resignation from my position at [Company Name]. This letter serves as my official two week notice, providing the required notice period as per my employment contract and Canadian employment standards.</w:t>
      </w:r>
    </w:p>
    <w:p/>
    <w:p>
      <w:r>
        <w:rPr>
          <w:b w:val="0"/>
          <w:sz w:val="20"/>
        </w:rPr>
        <w:t>This decision was made after careful consideration and is due to personal reasons/career advancement/relocation/etc. I am committed to ensuring a smooth transition during my remaining time here.</w:t>
      </w:r>
    </w:p>
    <w:p/>
    <w:p>
      <w:r>
        <w:rPr>
          <w:b w:val="0"/>
          <w:sz w:val="20"/>
        </w:rPr>
        <w:t>My last working day will be ________________________________, which is two weeks from today, allowing adequate time for transition and handover of my responsibilities.</w:t>
      </w:r>
    </w:p>
    <w:p/>
    <w:p>
      <w:r>
        <w:rPr>
          <w:b w:val="0"/>
          <w:sz w:val="20"/>
        </w:rPr>
        <w:t>During this period, I will do my utmost to complete outstanding projects, assist in training my replacement, and provide any necessary documentation to facilitate a seamless handover.</w:t>
      </w:r>
    </w:p>
    <w:p/>
    <w:p>
      <w:r>
        <w:rPr>
          <w:b w:val="0"/>
          <w:sz w:val="20"/>
        </w:rPr>
        <w:t>I want to express my sincere gratitude for the opportunities and support I have received during my tenure at [Company Name]. I have valued the experience and skills developed and appreciate the professional relationships fostered.</w:t>
      </w:r>
    </w:p>
    <w:p/>
    <w:p>
      <w:r>
        <w:rPr>
          <w:b w:val="0"/>
          <w:sz w:val="20"/>
        </w:rPr>
        <w:t>Please let me know if there is anything specific you would like me to address before my departure. I remain available to discuss transition plans or answer any questions to ensure continuity.</w:t>
      </w:r>
    </w:p>
    <w:p/>
    <w:p/>
    <w:p>
      <w:r>
        <w:rPr>
          <w:b w:val="0"/>
          <w:sz w:val="20"/>
        </w:rPr>
        <w:t>Thank you again for your understanding and support.</w:t>
      </w:r>
    </w:p>
    <w:p/>
    <w:p/>
    <w:p>
      <w:r>
        <w:rPr>
          <w:b w:val="0"/>
          <w:sz w:val="20"/>
        </w:rPr>
        <w:t>Sincerely,</w:t>
      </w:r>
    </w:p>
    <w:p/>
    <w:p/>
    <w:p/>
    <w:p>
      <w:r>
        <w:rPr>
          <w:b w:val="0"/>
          <w:sz w:val="20"/>
        </w:rPr>
        <w:t>_______________________________________</w:t>
      </w:r>
    </w:p>
    <w:p>
      <w:r>
        <w:rPr>
          <w:b w:val="0"/>
          <w:sz w:val="20"/>
        </w:rPr>
        <w:t>Employee Signature</w:t>
      </w:r>
    </w:p>
    <w:p/>
    <w:p>
      <w:r>
        <w:rPr>
          <w:b w:val="0"/>
          <w:sz w:val="20"/>
        </w:rPr>
        <w:t>_______________________________________</w:t>
      </w:r>
    </w:p>
    <w:p>
      <w:r>
        <w:rPr>
          <w:b w:val="0"/>
          <w:sz w:val="20"/>
        </w:rPr>
        <w:t>Printed Name</w:t>
      </w:r>
    </w:p>
    <w:p/>
    <w:p/>
    <w:p>
      <w:r>
        <w:rPr>
          <w:b w:val="0"/>
          <w:sz w:val="20"/>
        </w:rPr>
        <w:t>Date: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https://docstemplates-ca.com/two-week-resignation-letter/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two-week-resignation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