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VACATION REQUEST FORM</w:t>
      </w:r>
    </w:p>
    <w:p/>
    <w:p>
      <w:r>
        <w:rPr>
          <w:b/>
          <w:sz w:val="20"/>
        </w:rPr>
        <w:t>Employee Information:</w:t>
      </w:r>
    </w:p>
    <w:p>
      <w:r>
        <w:rPr>
          <w:b w:val="0"/>
          <w:sz w:val="20"/>
        </w:rPr>
        <w:t>Full Name: _______________________________________________________________</w:t>
      </w:r>
    </w:p>
    <w:p>
      <w:r>
        <w:rPr>
          <w:b w:val="0"/>
          <w:sz w:val="20"/>
        </w:rPr>
        <w:t>Employee ID: ______________________________________________________________</w:t>
      </w:r>
    </w:p>
    <w:p>
      <w:r>
        <w:rPr>
          <w:b w:val="0"/>
          <w:sz w:val="20"/>
        </w:rPr>
        <w:t>Department: _______________________________________________________________</w:t>
      </w:r>
    </w:p>
    <w:p>
      <w:r>
        <w:rPr>
          <w:b w:val="0"/>
          <w:sz w:val="20"/>
        </w:rPr>
        <w:t>Position/Title: ____________________________________________________________</w:t>
      </w:r>
    </w:p>
    <w:p>
      <w:r>
        <w:rPr>
          <w:b w:val="0"/>
          <w:sz w:val="20"/>
        </w:rPr>
        <w:t>Supervisor/Manager: 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w:t>
      </w:r>
    </w:p>
    <w:p/>
    <w:p>
      <w:r>
        <w:rPr>
          <w:b/>
          <w:sz w:val="20"/>
        </w:rPr>
        <w:t>Vacation Request Details:</w:t>
      </w:r>
    </w:p>
    <w:p>
      <w:r>
        <w:rPr>
          <w:b w:val="0"/>
          <w:sz w:val="20"/>
        </w:rPr>
        <w:t>Type of Leave Requested:</w:t>
      </w:r>
    </w:p>
    <w:p>
      <w:r>
        <w:rPr>
          <w:b w:val="0"/>
          <w:sz w:val="20"/>
        </w:rPr>
        <w:t xml:space="preserve">  [ ] Vacation Leave</w:t>
      </w:r>
    </w:p>
    <w:p>
      <w:r>
        <w:rPr>
          <w:b w:val="0"/>
          <w:sz w:val="20"/>
        </w:rPr>
        <w:t xml:space="preserve">  [ ] Personal Leave</w:t>
      </w:r>
    </w:p>
    <w:p>
      <w:r>
        <w:rPr>
          <w:b w:val="0"/>
          <w:sz w:val="20"/>
        </w:rPr>
        <w:t xml:space="preserve">  [ ] Medical Leave</w:t>
      </w:r>
    </w:p>
    <w:p>
      <w:r>
        <w:rPr>
          <w:b w:val="0"/>
          <w:sz w:val="20"/>
        </w:rPr>
        <w:t xml:space="preserve">  [ ] Other (please specify): ______________________________________________</w:t>
      </w:r>
    </w:p>
    <w:p/>
    <w:p>
      <w:r>
        <w:rPr>
          <w:b w:val="0"/>
          <w:sz w:val="20"/>
        </w:rPr>
        <w:t>Requested Vacation Period:</w:t>
      </w:r>
    </w:p>
    <w:p>
      <w:r>
        <w:rPr>
          <w:b w:val="0"/>
          <w:sz w:val="20"/>
        </w:rPr>
        <w:t>Start Date: _______________________________________________________________</w:t>
      </w:r>
    </w:p>
    <w:p>
      <w:r>
        <w:rPr>
          <w:b w:val="0"/>
          <w:sz w:val="20"/>
        </w:rPr>
        <w:t>End Date: _________________________________________________________________</w:t>
      </w:r>
    </w:p>
    <w:p>
      <w:r>
        <w:rPr>
          <w:b w:val="0"/>
          <w:sz w:val="20"/>
        </w:rPr>
        <w:t>Total Number of Days Requested: ____________________________________________</w:t>
      </w:r>
    </w:p>
    <w:p/>
    <w:p>
      <w:r>
        <w:rPr>
          <w:b w:val="0"/>
          <w:sz w:val="20"/>
        </w:rPr>
        <w:t>Reason for Leave (optional):</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Employee Acknowledgement:</w:t>
      </w:r>
    </w:p>
    <w:p>
      <w:r>
        <w:rPr>
          <w:b w:val="0"/>
          <w:sz w:val="20"/>
        </w:rPr>
        <w:t>I hereby certify that the above information is true and accurate to the best of my knowledge.</w:t>
      </w:r>
    </w:p>
    <w:p>
      <w:r>
        <w:rPr>
          <w:b w:val="0"/>
          <w:sz w:val="20"/>
        </w:rPr>
        <w:t>I understand that approval of this request is subject to company policies and operational requirements.</w:t>
      </w:r>
    </w:p>
    <w:p>
      <w:r>
        <w:rPr>
          <w:b w:val="0"/>
          <w:sz w:val="20"/>
        </w:rPr>
        <w:t>I agree to comply with all applicable organizational guidelines during my absence.</w:t>
      </w:r>
    </w:p>
    <w:p/>
    <w:p>
      <w:r>
        <w:rPr>
          <w:b/>
          <w:sz w:val="20"/>
        </w:rPr>
        <w:t>Supervisor / Manager Review:</w:t>
      </w:r>
    </w:p>
    <w:p>
      <w:r>
        <w:rPr>
          <w:b w:val="0"/>
          <w:sz w:val="20"/>
        </w:rPr>
        <w:t>☐ Approved</w:t>
      </w:r>
    </w:p>
    <w:p>
      <w:r>
        <w:rPr>
          <w:b w:val="0"/>
          <w:sz w:val="20"/>
        </w:rPr>
        <w:t>☐ Denied</w:t>
      </w:r>
    </w:p>
    <w:p>
      <w:r>
        <w:rPr>
          <w:b w:val="0"/>
          <w:sz w:val="20"/>
        </w:rPr>
        <w:t>Comments:</w:t>
      </w:r>
    </w:p>
    <w:p>
      <w:r>
        <w:rPr>
          <w:b w:val="0"/>
          <w:sz w:val="20"/>
        </w:rPr>
        <w:t>_____________________________________________________________________________</w:t>
      </w:r>
    </w:p>
    <w:p>
      <w:r>
        <w:rPr>
          <w:b w:val="0"/>
          <w:sz w:val="20"/>
        </w:rPr>
        <w:t>_____________________________________________________________________________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Employee Signature</w:t>
            </w:r>
          </w:p>
        </w:tc>
        <w:tc>
          <w:tcPr>
            <w:tcW w:type="dxa" w:w="4986"/>
            <w:tcBorders>
              <w:top w:val="nil"/>
              <w:left w:val="nil"/>
              <w:bottom w:val="nil"/>
              <w:right w:val="nil"/>
              <w:insideH w:val="nil"/>
              <w:insideV w:val="nil"/>
            </w:tcBorders>
          </w:tcPr>
          <w:p>
            <w:pPr>
              <w:jc w:val="center"/>
            </w:pPr>
            <w:r>
              <w:rPr>
                <w:sz w:val="20"/>
              </w:rPr>
              <w:t>Supervisor / Manager Signature</w:t>
            </w:r>
          </w:p>
        </w:tc>
      </w:tr>
      <w:tr>
        <w:tc>
          <w:tcPr>
            <w:tcW w:type="dxa" w:w="4986"/>
            <w:tcBorders>
              <w:top w:val="nil"/>
              <w:left w:val="nil"/>
              <w:bottom w:val="nil"/>
              <w:right w:val="nil"/>
              <w:insideH w:val="nil"/>
              <w:insideV w:val="nil"/>
            </w:tcBorders>
          </w:tcPr>
          <w:p>
            <w:pPr>
              <w:jc w:val="center"/>
            </w:pPr>
            <w:r>
              <w:rPr>
                <w:sz w:val="20"/>
              </w:rPr>
              <w:br/>
              <w:br/>
              <w:t>Signature: _________________________________</w:t>
            </w:r>
          </w:p>
        </w:tc>
        <w:tc>
          <w:tcPr>
            <w:tcW w:type="dxa" w:w="4986"/>
            <w:tcBorders>
              <w:top w:val="nil"/>
              <w:left w:val="nil"/>
              <w:bottom w:val="nil"/>
              <w:right w:val="nil"/>
              <w:insideH w:val="nil"/>
              <w:insideV w:val="nil"/>
            </w:tcBorders>
          </w:tcPr>
          <w:p>
            <w:pPr>
              <w:jc w:val="center"/>
            </w:pPr>
            <w:r>
              <w:rPr>
                <w:sz w:val="20"/>
              </w:rPr>
              <w:br/>
              <w:br/>
              <w:t>Signature: _________________________________</w:t>
            </w:r>
          </w:p>
        </w:tc>
      </w:tr>
      <w:tr>
        <w:tc>
          <w:tcPr>
            <w:tcW w:type="dxa" w:w="4986"/>
            <w:tcBorders>
              <w:top w:val="nil"/>
              <w:left w:val="nil"/>
              <w:bottom w:val="nil"/>
              <w:right w:val="nil"/>
              <w:insideH w:val="nil"/>
              <w:insideV w:val="nil"/>
            </w:tcBorders>
          </w:tcPr>
          <w:p>
            <w:pPr>
              <w:jc w:val="center"/>
            </w:pPr>
            <w:r>
              <w:rPr>
                <w:sz w:val="20"/>
              </w:rPr>
              <w:t>Printed Name: __________________________________</w:t>
            </w:r>
          </w:p>
        </w:tc>
        <w:tc>
          <w:tcPr>
            <w:tcW w:type="dxa" w:w="4986"/>
            <w:tcBorders>
              <w:top w:val="nil"/>
              <w:left w:val="nil"/>
              <w:bottom w:val="nil"/>
              <w:right w:val="nil"/>
              <w:insideH w:val="nil"/>
              <w:insideV w:val="nil"/>
            </w:tcBorders>
          </w:tcPr>
          <w:p>
            <w:pPr>
              <w:jc w:val="center"/>
            </w:pPr>
            <w:r>
              <w:rPr>
                <w:sz w:val="20"/>
              </w:rPr>
              <w:t>Printed Name: __________________________________</w:t>
            </w:r>
          </w:p>
        </w:tc>
      </w:tr>
      <w:tr>
        <w:tc>
          <w:tcPr>
            <w:tcW w:type="dxa" w:w="4986"/>
            <w:tcBorders>
              <w:top w:val="nil"/>
              <w:left w:val="nil"/>
              <w:bottom w:val="nil"/>
              <w:right w:val="nil"/>
              <w:insideH w:val="nil"/>
              <w:insideV w:val="nil"/>
            </w:tcBorders>
          </w:tcPr>
          <w:p>
            <w:pPr>
              <w:jc w:val="center"/>
            </w:pPr>
            <w:r>
              <w:rPr>
                <w:sz w:val="20"/>
              </w:rPr>
              <w:t>Date: _________________________________________</w:t>
            </w:r>
          </w:p>
        </w:tc>
        <w:tc>
          <w:tcPr>
            <w:tcW w:type="dxa" w:w="4986"/>
            <w:tcBorders>
              <w:top w:val="nil"/>
              <w:left w:val="nil"/>
              <w:bottom w:val="nil"/>
              <w:right w:val="nil"/>
              <w:insideH w:val="nil"/>
              <w:insideV w:val="nil"/>
            </w:tcBorders>
          </w:tcPr>
          <w:p>
            <w:pPr>
              <w:jc w:val="center"/>
            </w:pPr>
            <w:r>
              <w:rPr>
                <w:sz w:val="20"/>
              </w:rPr>
              <w:t>Date: _________________________________________</w:t>
            </w:r>
          </w:p>
        </w:tc>
      </w:tr>
    </w:tbl>
    <w:p/>
    <w:p/>
    <w:p>
      <w:r>
        <w:rPr>
          <w:b/>
          <w:sz w:val="20"/>
        </w:rPr>
        <w:t>Company Policy Notice:</w:t>
      </w:r>
    </w:p>
    <w:p>
      <w:r>
        <w:rPr>
          <w:b w:val="0"/>
          <w:sz w:val="20"/>
        </w:rPr>
        <w:t>This Vacation Request Form is subject to all applicable federal and provincial employment laws in Canada, including but not limited to the Canada Labour Code and relevant Employment Standards Acts. Approval of vacation leave requests will be handled in accordance with company policies and operational needs. Employees are encouraged to submit requests as early as possible to facilitate planning and minimize disruption.</w:t>
      </w:r>
    </w:p>
    <w:p/>
    <w:p>
      <w:r>
        <w:rPr>
          <w:b/>
          <w:sz w:val="20"/>
        </w:rPr>
        <w:t>Privacy Statement:</w:t>
      </w:r>
    </w:p>
    <w:p>
      <w:r>
        <w:rPr>
          <w:b w:val="0"/>
          <w:sz w:val="20"/>
        </w:rPr>
        <w:t>The personal information collected in this form will be used solely for the purpose of managing vacation leave requests and related administrative functions. All information will be handled in compliance with applicable privacy legislation, including the Personal Information Protection and Electronic Documents Act (PIPEDA).</w:t>
      </w:r>
    </w:p>
    <w:p/>
    <w:p>
      <w:r>
        <w:rPr>
          <w:b/>
          <w:sz w:val="20"/>
        </w:rPr>
        <w:t>Disclaimer:</w:t>
      </w:r>
    </w:p>
    <w:p>
      <w:r>
        <w:rPr>
          <w:b w:val="0"/>
          <w:sz w:val="20"/>
        </w:rPr>
        <w:t>Submission of this form does not guarantee approval of vacation leave. The company reserves the right to deny or modify the requested vacation period based on operational requirements, staffing levels, and other legitimate business considerations. Employees will be notified of any decisions promptly.</w:t>
      </w:r>
    </w:p>
    <w:p>
      <w:r>
        <w:br w:type="page"/>
      </w:r>
    </w:p>
    <w:p>
      <w:pPr>
        <w:jc w:val="center"/>
      </w:pPr>
      <w:r>
        <w:rPr>
          <w:color w:val="555555"/>
          <w:sz w:val="24"/>
        </w:rPr>
        <w:t>Original source of this document:</w:t>
      </w:r>
    </w:p>
    <w:p>
      <w:pPr>
        <w:jc w:val="center"/>
      </w:pPr>
      <w:hyperlink r:id="rId9">
        <w:r>
          <w:rPr>
            <w:color w:val="0000FF"/>
            <w:u w:val="single"/>
          </w:rPr>
          <w:t>https://docstemplates-ca.com/vacation-request-form/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vacation-request-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