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VENDOR INFORMATION AND AGREEMENT FORM</w:t>
      </w:r>
    </w:p>
    <w:p/>
    <w:p>
      <w:r>
        <w:rPr>
          <w:b/>
          <w:sz w:val="20"/>
        </w:rPr>
        <w:t>Vendor Identification:</w:t>
      </w:r>
    </w:p>
    <w:p>
      <w:r>
        <w:rPr>
          <w:b w:val="0"/>
          <w:sz w:val="20"/>
        </w:rPr>
        <w:t>Full Legal Name: _______________________________________________________</w:t>
      </w:r>
    </w:p>
    <w:p>
      <w:r>
        <w:rPr>
          <w:b w:val="0"/>
          <w:sz w:val="20"/>
        </w:rPr>
        <w:t>Business Name (if applicable): ___________________________________________</w:t>
      </w:r>
    </w:p>
    <w:p>
      <w:r>
        <w:rPr>
          <w:b w:val="0"/>
          <w:sz w:val="20"/>
        </w:rPr>
        <w:t>Business Number (BN)/GST Number: 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City/Town: __________________________ Province: ________________________</w:t>
      </w:r>
    </w:p>
    <w:p>
      <w:r>
        <w:rPr>
          <w:b w:val="0"/>
          <w:sz w:val="20"/>
        </w:rPr>
        <w:t>Postal Code: ______________________ Phone Number: _______________________</w:t>
      </w:r>
    </w:p>
    <w:p>
      <w:r>
        <w:rPr>
          <w:b w:val="0"/>
          <w:sz w:val="20"/>
        </w:rPr>
        <w:t>Email Address: __________________________________________________________</w:t>
      </w:r>
    </w:p>
    <w:p/>
    <w:p>
      <w:r>
        <w:rPr>
          <w:b/>
          <w:sz w:val="20"/>
        </w:rPr>
        <w:t>Authorized Representative (if vendor is a business):</w:t>
      </w:r>
    </w:p>
    <w:p>
      <w:r>
        <w:rPr>
          <w:b w:val="0"/>
          <w:sz w:val="20"/>
        </w:rPr>
        <w:t>Full Name: _____________________________________________________________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</w:t>
      </w:r>
    </w:p>
    <w:p/>
    <w:p>
      <w:r>
        <w:rPr>
          <w:b/>
          <w:sz w:val="20"/>
        </w:rPr>
        <w:t>Vendor Declaration:</w:t>
      </w:r>
    </w:p>
    <w:p>
      <w:r>
        <w:rPr>
          <w:b w:val="0"/>
          <w:sz w:val="20"/>
        </w:rPr>
        <w:t>I hereby declare that the information provided above is true, complete, and accurate to the best of my knowledge.</w:t>
      </w:r>
    </w:p>
    <w:p>
      <w:r>
        <w:rPr>
          <w:b w:val="0"/>
          <w:sz w:val="20"/>
        </w:rPr>
        <w:t>I certify that I am authorized to provide this information and enter into agreements on behalf of the vendor named above.</w:t>
      </w:r>
    </w:p>
    <w:p>
      <w:r>
        <w:rPr>
          <w:b w:val="0"/>
          <w:sz w:val="20"/>
        </w:rPr>
        <w:t>I agree to comply with all applicable federal, provincial, and municipal laws, including but not limited to tax, privacy, and business regulations as they apply in Canada.</w:t>
      </w:r>
    </w:p>
    <w:p/>
    <w:p>
      <w:r>
        <w:rPr>
          <w:b/>
          <w:sz w:val="20"/>
        </w:rPr>
        <w:t>Goods and/or Services Provided by Vendor:</w:t>
      </w:r>
    </w:p>
    <w:p>
      <w:r>
        <w:rPr>
          <w:b w:val="0"/>
          <w:sz w:val="20"/>
        </w:rPr>
        <w:t>Description of Goods or Services: 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Payment Terms:</w:t>
      </w:r>
    </w:p>
    <w:p>
      <w:r>
        <w:rPr>
          <w:b w:val="0"/>
          <w:sz w:val="20"/>
        </w:rPr>
        <w:t>Payment Method: _________________________________________________________</w:t>
      </w:r>
    </w:p>
    <w:p>
      <w:r>
        <w:rPr>
          <w:b w:val="0"/>
          <w:sz w:val="20"/>
        </w:rPr>
        <w:t>Payment Schedule / Due Dates: 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Confidentiality:</w:t>
      </w:r>
    </w:p>
    <w:p>
      <w:r>
        <w:rPr>
          <w:b w:val="0"/>
          <w:sz w:val="20"/>
        </w:rPr>
        <w:t>The Vendor agrees to keep confidential all information obtained in connection with this agreement,</w:t>
      </w:r>
    </w:p>
    <w:p>
      <w:r>
        <w:rPr>
          <w:b w:val="0"/>
          <w:sz w:val="20"/>
        </w:rPr>
        <w:t>and not to disclose such information to any third party without prior written consent, except as required by law.</w:t>
      </w:r>
    </w:p>
    <w:p/>
    <w:p>
      <w:r>
        <w:rPr>
          <w:b/>
          <w:sz w:val="20"/>
        </w:rPr>
        <w:t>Compliance with Laws:</w:t>
      </w:r>
    </w:p>
    <w:p>
      <w:r>
        <w:rPr>
          <w:b w:val="0"/>
          <w:sz w:val="20"/>
        </w:rPr>
        <w:t>The Vendor agrees to comply with all applicable laws, regulations, and codes of conduct in carrying out their obligations.</w:t>
      </w:r>
    </w:p>
    <w:p>
      <w:r>
        <w:rPr>
          <w:b w:val="0"/>
          <w:sz w:val="20"/>
        </w:rPr>
        <w:t>This includes but is not limited to health and safety standards, environmental regulations, and labor laws in Canada.</w:t>
      </w:r>
    </w:p>
    <w:p/>
    <w:p>
      <w:r>
        <w:rPr>
          <w:b/>
          <w:sz w:val="20"/>
        </w:rPr>
        <w:t>Indemnity:</w:t>
      </w:r>
    </w:p>
    <w:p>
      <w:r>
        <w:rPr>
          <w:b w:val="0"/>
          <w:sz w:val="20"/>
        </w:rPr>
        <w:t>The Vendor shall indemnify and hold harmless the Client, its officers, employees, and agents from and against any claims,</w:t>
      </w:r>
    </w:p>
    <w:p>
      <w:r>
        <w:rPr>
          <w:b w:val="0"/>
          <w:sz w:val="20"/>
        </w:rPr>
        <w:t>damages, liabilities, costs, and expenses arising out of or relating to the Vendor’s performance of this agreement,</w:t>
      </w:r>
    </w:p>
    <w:p>
      <w:r>
        <w:rPr>
          <w:b w:val="0"/>
          <w:sz w:val="20"/>
        </w:rPr>
        <w:t>including any breach of representation or warranty, negligence, or willful misconduct.</w:t>
      </w:r>
    </w:p>
    <w:p/>
    <w:p>
      <w:r>
        <w:rPr>
          <w:b/>
          <w:sz w:val="20"/>
        </w:rPr>
        <w:t>Termination:</w:t>
      </w:r>
    </w:p>
    <w:p>
      <w:r>
        <w:rPr>
          <w:b w:val="0"/>
          <w:sz w:val="20"/>
        </w:rPr>
        <w:t>Either party may terminate this agreement upon written notice if the other party breaches any material term and fails to cure such breach within a reasonable period.</w:t>
      </w:r>
    </w:p>
    <w:p>
      <w:r>
        <w:rPr>
          <w:b w:val="0"/>
          <w:sz w:val="20"/>
        </w:rPr>
        <w:t>Termination shall not affect any rights or obligations accrued prior to termination.</w:t>
      </w:r>
    </w:p>
    <w:p/>
    <w:p>
      <w:r>
        <w:rPr>
          <w:b/>
          <w:sz w:val="20"/>
        </w:rPr>
        <w:t>Governing Law and Jurisdiction:</w:t>
      </w:r>
    </w:p>
    <w:p>
      <w:r>
        <w:rPr>
          <w:b w:val="0"/>
          <w:sz w:val="20"/>
        </w:rPr>
        <w:t>This agreement shall be governed by and construed in accordance with the laws of the Province of ___________________ and the federal laws of Canada applicable therein.</w:t>
      </w:r>
    </w:p>
    <w:p>
      <w:r>
        <w:rPr>
          <w:b w:val="0"/>
          <w:sz w:val="20"/>
        </w:rPr>
        <w:t>Any disputes arising from this agreement shall be subject to the exclusive jurisdiction of the courts located in that Province.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VENDOR / AUTHORIZED SIGNATORY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 / AUTHORIZED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  <w:br/>
              <w:t>Title: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  <w:br/>
              <w:t>Title: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https://docstemplates-ca.com/vendor-form/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vendor-form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