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WELCOME LETTER</w:t>
      </w:r>
    </w:p>
    <w:p/>
    <w:p/>
    <w:p>
      <w:r>
        <w:rPr>
          <w:b w:val="0"/>
          <w:sz w:val="20"/>
        </w:rPr>
        <w:t>Dear New Employee,</w:t>
      </w:r>
    </w:p>
    <w:p/>
    <w:p>
      <w:r>
        <w:rPr>
          <w:b w:val="0"/>
          <w:sz w:val="20"/>
        </w:rPr>
        <w:t>We are pleased to welcome you as a valued member of our organization. Your skills, experience, and enthusiasm will be great assets to our team. This letter serves as a formal welcome and outlines important information regarding your employment with us.</w:t>
      </w:r>
    </w:p>
    <w:p/>
    <w:p>
      <w:r>
        <w:rPr>
          <w:b/>
          <w:sz w:val="22"/>
        </w:rPr>
        <w:t>About Our Company</w:t>
      </w:r>
    </w:p>
    <w:p>
      <w:r>
        <w:rPr>
          <w:b w:val="0"/>
          <w:sz w:val="20"/>
        </w:rPr>
        <w:t>Our company is committed to fostering a positive and productive work environment. We take pride in our dedication to excellence, integrity, and respect for all employees, clients, and partners. We believe that your contributions will play a vital role in achieving our shared goals.</w:t>
      </w:r>
    </w:p>
    <w:p/>
    <w:p>
      <w:r>
        <w:rPr>
          <w:b/>
          <w:sz w:val="22"/>
        </w:rPr>
        <w:t>Employment Details</w:t>
      </w:r>
    </w:p>
    <w:p>
      <w:r>
        <w:rPr>
          <w:b w:val="0"/>
          <w:sz w:val="20"/>
        </w:rPr>
        <w:t>Position: ________________________________________________________________</w:t>
      </w:r>
    </w:p>
    <w:p>
      <w:r>
        <w:rPr>
          <w:b w:val="0"/>
          <w:sz w:val="20"/>
        </w:rPr>
        <w:t>Department: ______________________________________________________________</w:t>
      </w:r>
    </w:p>
    <w:p>
      <w:r>
        <w:rPr>
          <w:b w:val="0"/>
          <w:sz w:val="20"/>
        </w:rPr>
        <w:t>Supervisor/Manager: _______________________________________________________</w:t>
      </w:r>
    </w:p>
    <w:p>
      <w:r>
        <w:rPr>
          <w:b w:val="0"/>
          <w:sz w:val="20"/>
        </w:rPr>
        <w:t>Work Location: ____________________________________________________________</w:t>
      </w:r>
    </w:p>
    <w:p>
      <w:r>
        <w:rPr>
          <w:b w:val="0"/>
          <w:sz w:val="20"/>
        </w:rPr>
        <w:t>Work Schedule: ____________________________________________________________</w:t>
      </w:r>
    </w:p>
    <w:p/>
    <w:p>
      <w:r>
        <w:rPr>
          <w:b/>
          <w:sz w:val="22"/>
        </w:rPr>
        <w:t>Terms and Conditions</w:t>
      </w:r>
    </w:p>
    <w:p>
      <w:r>
        <w:rPr>
          <w:b w:val="0"/>
          <w:sz w:val="20"/>
        </w:rPr>
        <w:t>Your employment is subject to the policies and procedures outlined in the Employee Handbook, which you will receive on your first day. You are expected to adhere to all company rules, including but not limited to attendance, confidentiality, health and safety, and code of conduct.</w:t>
      </w:r>
    </w:p>
    <w:p>
      <w:r>
        <w:rPr>
          <w:b w:val="0"/>
          <w:sz w:val="20"/>
        </w:rPr>
        <w:t>Employment is at-will, meaning either you or the company may terminate the employment relationship at any time, with or without cause or notice, subject to applicable Canadian employment laws and any contractual agreements.</w:t>
      </w:r>
    </w:p>
    <w:p/>
    <w:p>
      <w:r>
        <w:rPr>
          <w:b/>
          <w:sz w:val="22"/>
        </w:rPr>
        <w:t>Compensation and Benefits</w:t>
      </w:r>
    </w:p>
    <w:p>
      <w:r>
        <w:rPr>
          <w:b w:val="0"/>
          <w:sz w:val="20"/>
        </w:rPr>
        <w:t>Your compensation package, including salary, bonuses, and benefits, will be detailed in your employment contract. Our company offers a comprehensive benefits program, including health insurance, retirement plans, and paid time off. Additional information will be provided during orientation.</w:t>
      </w:r>
    </w:p>
    <w:p/>
    <w:p>
      <w:r>
        <w:rPr>
          <w:b/>
          <w:sz w:val="22"/>
        </w:rPr>
        <w:t>Orientation and Training</w:t>
      </w:r>
    </w:p>
    <w:p>
      <w:r>
        <w:rPr>
          <w:b w:val="0"/>
          <w:sz w:val="20"/>
        </w:rPr>
        <w:t>You will participate in a comprehensive orientation program designed to familiarize you with company operations, policies, and your specific responsibilities. Training sessions and ongoing development opportunities will also be available.</w:t>
      </w:r>
    </w:p>
    <w:p/>
    <w:p>
      <w:r>
        <w:rPr>
          <w:b/>
          <w:sz w:val="22"/>
        </w:rPr>
        <w:t>Confidentiality and Intellectual Property</w:t>
      </w:r>
    </w:p>
    <w:p>
      <w:r>
        <w:rPr>
          <w:b w:val="0"/>
          <w:sz w:val="20"/>
        </w:rPr>
        <w:t>As an employee, you may have access to confidential information and proprietary materials. You are required to maintain the confidentiality of all such information during and after your employment. Any intellectual property developed during your employment belongs to the company, subject to applicable laws.</w:t>
      </w:r>
    </w:p>
    <w:p/>
    <w:p>
      <w:r>
        <w:rPr>
          <w:b/>
          <w:sz w:val="22"/>
        </w:rPr>
        <w:t>Health and Safety</w:t>
      </w:r>
    </w:p>
    <w:p>
      <w:r>
        <w:rPr>
          <w:b w:val="0"/>
          <w:sz w:val="20"/>
        </w:rPr>
        <w:t>The company is committed to providing a safe and healthy work environment. You are expected to comply with all health and safety policies and to report any unsafe conditions or incidents promptly.</w:t>
      </w:r>
    </w:p>
    <w:p/>
    <w:p>
      <w:r>
        <w:rPr>
          <w:b/>
          <w:sz w:val="22"/>
        </w:rPr>
        <w:t>Employee Conduct</w:t>
      </w:r>
    </w:p>
    <w:p>
      <w:r>
        <w:rPr>
          <w:b w:val="0"/>
          <w:sz w:val="20"/>
        </w:rPr>
        <w:t>We expect all employees to conduct themselves professionally and respectfully. Discrimination, harassment, or any form of workplace misconduct will not be tolerated and may result in disciplinary action, up to and including termination.</w:t>
      </w:r>
    </w:p>
    <w:p/>
    <w:p>
      <w:r>
        <w:rPr>
          <w:b/>
          <w:sz w:val="22"/>
        </w:rPr>
        <w:t>Policies and Procedures</w:t>
      </w:r>
    </w:p>
    <w:p>
      <w:r>
        <w:rPr>
          <w:b w:val="0"/>
          <w:sz w:val="20"/>
        </w:rPr>
        <w:t>You will be provided access to the company’s policies and procedures. It is your responsibility to familiarize yourself with these documents and to seek clarification from Human Resources as needed.</w:t>
      </w:r>
    </w:p>
    <w:p/>
    <w:p>
      <w:r>
        <w:rPr>
          <w:b/>
          <w:sz w:val="22"/>
        </w:rPr>
        <w:t>Acknowledgment</w:t>
      </w:r>
    </w:p>
    <w:p>
      <w:r>
        <w:rPr>
          <w:b w:val="0"/>
          <w:sz w:val="20"/>
        </w:rPr>
        <w:t>Please read this letter carefully and sign below to acknowledge your receipt and understanding of the terms outlined herein. Your signature does not constitute a contract of employment for any specific duration unless otherwise stated.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p/>
    <w:p>
      <w:r>
        <w:rPr>
          <w:b/>
          <w:sz w:val="20"/>
        </w:rPr>
        <w:t>We look forward to a successful and rewarding working relationship. Welcome aboard!</w:t>
      </w:r>
    </w:p>
    <w:p>
      <w:r>
        <w:br w:type="page"/>
      </w:r>
    </w:p>
    <w:p>
      <w:pPr>
        <w:jc w:val="center"/>
      </w:pPr>
      <w:r>
        <w:rPr>
          <w:color w:val="555555"/>
          <w:sz w:val="24"/>
        </w:rPr>
        <w:t>Original source of this document:</w:t>
      </w:r>
    </w:p>
    <w:p>
      <w:pPr>
        <w:jc w:val="center"/>
      </w:pPr>
      <w:hyperlink r:id="rId9">
        <w:r>
          <w:rPr>
            <w:color w:val="0000FF"/>
            <w:u w:val="single"/>
          </w:rPr>
          <w:t>https://docstemplates-ca.com/welcome-letter/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welcome-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